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Arial" w:cs="Arial" w:ascii="Arial" w:hAnsi="Arial"/>
          <w:b/>
          <w:sz w:val="20"/>
          <w:szCs w:val="20"/>
          <w:lang w:val="es-MX" w:eastAsia="zh-CN" w:bidi="ar-SA"/>
        </w:rPr>
        <w:t>“</w:t>
      </w:r>
      <w:r>
        <w:rPr>
          <w:rFonts w:cs="Arial" w:ascii="Arial" w:hAnsi="Arial"/>
          <w:b/>
          <w:sz w:val="20"/>
          <w:szCs w:val="20"/>
          <w:lang w:val="es-MX" w:eastAsia="zh-CN" w:bidi="ar-SA"/>
        </w:rPr>
        <w:t xml:space="preserve">ANEXO 1” 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lang w:val="es-MX" w:eastAsia="en-US" w:bidi="ar-SA"/>
        </w:rPr>
        <w:t>PARTICIPACIÓN PROGRAMA “ACCIÓN POR LA EDUCACIÓN Y TU</w:t>
      </w:r>
    </w:p>
    <w:p>
      <w:pPr>
        <w:pStyle w:val="Normal"/>
        <w:jc w:val="center"/>
        <w:rPr>
          <w:lang w:val="es-MX" w:eastAsia="en-US" w:bidi="ar-SA"/>
        </w:rPr>
      </w:pPr>
      <w:r>
        <w:rPr>
          <w:b/>
          <w:bCs/>
          <w:lang w:val="es-MX" w:eastAsia="en-US" w:bidi="ar-SA"/>
        </w:rPr>
        <w:t>ECONOMÍA</w:t>
      </w:r>
      <w:r>
        <w:rPr>
          <w:lang w:val="es-MX" w:eastAsia="en-US" w:bidi="ar-SA"/>
        </w:rPr>
        <w:t>"</w:t>
      </w:r>
    </w:p>
    <w:p>
      <w:pPr>
        <w:pStyle w:val="Normal"/>
        <w:jc w:val="left"/>
        <w:rPr>
          <w:b/>
          <w:b/>
          <w:bCs/>
          <w:lang w:val="es-MX" w:eastAsia="en-US" w:bidi="ar-SA"/>
        </w:rPr>
      </w:pPr>
      <w:r>
        <w:rPr>
          <w:b/>
          <w:bCs/>
          <w:lang w:val="es-MX" w:eastAsia="en-US" w:bidi="ar-SA"/>
        </w:rPr>
        <w:t>Gobierno de Tepatitlán de Morelos.</w:t>
      </w:r>
    </w:p>
    <w:p>
      <w:pPr>
        <w:pStyle w:val="Normal"/>
        <w:jc w:val="left"/>
        <w:rPr>
          <w:b/>
          <w:b/>
          <w:bCs/>
          <w:lang w:val="es-MX" w:eastAsia="en-US" w:bidi="ar-SA"/>
        </w:rPr>
      </w:pPr>
      <w:r>
        <w:rPr>
          <w:b/>
          <w:bCs/>
          <w:lang w:val="es-MX" w:eastAsia="en-US" w:bidi="ar-SA"/>
        </w:rPr>
        <w:t>PRESENTE:</w:t>
      </w:r>
    </w:p>
    <w:p>
      <w:pPr>
        <w:pStyle w:val="Normal"/>
        <w:jc w:val="both"/>
        <w:rPr>
          <w:lang w:val="es-MX" w:eastAsia="en-US" w:bidi="ar-SA"/>
        </w:rPr>
      </w:pPr>
      <w:r>
        <w:rPr>
          <w:lang w:val="es-MX" w:eastAsia="en-US" w:bidi="ar-SA"/>
        </w:rPr>
        <w:t>Sean mis primeras líneas las portadoras de un cordial y afectuoso saludo, deseando el mayor de los éxitos en sus actividades.</w:t>
      </w:r>
    </w:p>
    <w:p>
      <w:pPr>
        <w:pStyle w:val="Normal"/>
        <w:jc w:val="both"/>
        <w:rPr>
          <w:lang w:val="es-MX" w:eastAsia="en-US" w:bidi="ar-SA"/>
        </w:rPr>
      </w:pPr>
      <w:r>
        <w:rPr>
          <w:lang w:val="es-MX" w:eastAsia="en-US" w:bidi="ar-SA"/>
        </w:rPr>
        <w:t>A través de este conducto hago de su conocimiento mi interés de formar parte del programa “Acción por la Educación y tu economía 2026”, siendo mi negocio de nombre________________________________________________________, que se encuentra ubicado en el domicilio_______________________________________________________ en el Municipio de Tepatitlán de Morelos, Jalisco.</w:t>
      </w:r>
    </w:p>
    <w:p>
      <w:pPr>
        <w:pStyle w:val="Normal"/>
        <w:jc w:val="both"/>
        <w:rPr>
          <w:lang w:val="es-MX" w:eastAsia="en-US" w:bidi="ar-SA"/>
        </w:rPr>
      </w:pPr>
      <w:r>
        <w:rPr>
          <w:lang w:val="es-MX" w:eastAsia="en-US" w:bidi="ar-SA"/>
        </w:rPr>
        <w:t>También me comprometo a cumplir con la documentación solicitada en el apartado “inclusión de papelerías locales”, aceptando las bases de las mismas.</w:t>
      </w:r>
    </w:p>
    <w:p>
      <w:pPr>
        <w:pStyle w:val="Normal"/>
        <w:jc w:val="both"/>
        <w:rPr>
          <w:lang w:val="es-MX" w:eastAsia="en-US" w:bidi="ar-SA"/>
        </w:rPr>
      </w:pPr>
      <w:r>
        <w:rPr>
          <w:lang w:val="es-MX" w:eastAsia="en-US" w:bidi="ar-SA"/>
        </w:rPr>
        <w:t>Quedando a sus órdenes al teléfono____________________________ para cualquier indicación al respecto.</w:t>
      </w:r>
    </w:p>
    <w:p>
      <w:pPr>
        <w:pStyle w:val="Normal"/>
        <w:jc w:val="center"/>
        <w:rPr>
          <w:lang w:val="es-MX" w:eastAsia="en-US" w:bidi="ar-SA"/>
        </w:rPr>
      </w:pPr>
      <w:r>
        <w:rPr>
          <w:lang w:val="es-MX" w:eastAsia="en-US" w:bidi="ar-SA"/>
        </w:rPr>
        <w:t>ATENTAMENTE</w:t>
      </w:r>
    </w:p>
    <w:p>
      <w:pPr>
        <w:pStyle w:val="Normal"/>
        <w:jc w:val="center"/>
        <w:rPr>
          <w:lang w:val="es-MX" w:eastAsia="en-US" w:bidi="ar-SA"/>
        </w:rPr>
      </w:pPr>
      <w:r>
        <w:rPr>
          <w:lang w:val="es-MX" w:eastAsia="en-US" w:bidi="ar-SA"/>
        </w:rPr>
        <w:t>Tepatitlán de Morelos, Jalisco</w:t>
      </w:r>
    </w:p>
    <w:p>
      <w:pPr>
        <w:pStyle w:val="Normal"/>
        <w:jc w:val="center"/>
        <w:rPr>
          <w:lang w:val="es-MX" w:eastAsia="en-US" w:bidi="ar-SA"/>
        </w:rPr>
      </w:pPr>
      <w:r>
        <w:rPr>
          <w:lang w:val="es-MX" w:eastAsia="en-US" w:bidi="ar-SA"/>
        </w:rPr>
        <w:t>A.__________del_____________________ de  2026</w:t>
      </w:r>
    </w:p>
    <w:p>
      <w:pPr>
        <w:pStyle w:val="Normal"/>
        <w:jc w:val="center"/>
        <w:rPr>
          <w:lang w:val="es-MX" w:eastAsia="en-US" w:bidi="ar-SA"/>
        </w:rPr>
      </w:pPr>
      <w:r>
        <w:rPr>
          <w:lang w:val="es-MX" w:eastAsia="en-US" w:bidi="ar-SA"/>
        </w:rPr>
      </w:r>
    </w:p>
    <w:p>
      <w:pPr>
        <w:pStyle w:val="Normal"/>
        <w:jc w:val="center"/>
        <w:rPr>
          <w:lang w:val="es-MX" w:eastAsia="en-US" w:bidi="ar-SA"/>
        </w:rPr>
      </w:pPr>
      <w:r>
        <w:rPr>
          <w:lang w:val="es-MX" w:eastAsia="en-US" w:bidi="ar-SA"/>
        </w:rPr>
      </w:r>
    </w:p>
    <w:p>
      <w:pPr>
        <w:pStyle w:val="Normal"/>
        <w:jc w:val="center"/>
        <w:rPr>
          <w:lang w:val="es-MX" w:eastAsia="en-US" w:bidi="ar-SA"/>
        </w:rPr>
      </w:pPr>
      <w:r>
        <w:rPr>
          <w:lang w:val="es-MX" w:eastAsia="en-US" w:bidi="ar-SA"/>
        </w:rPr>
        <w:t>__________________________________________________</w:t>
      </w:r>
    </w:p>
    <w:p>
      <w:pPr>
        <w:pStyle w:val="Normal"/>
        <w:jc w:val="center"/>
        <w:rPr>
          <w:lang w:val="es-MX" w:eastAsia="en-US" w:bidi="ar-SA"/>
        </w:rPr>
      </w:pPr>
      <w:r>
        <w:rPr>
          <w:lang w:val="es-MX" w:eastAsia="en-US" w:bidi="ar-SA"/>
        </w:rPr>
        <w:t>Firma y nombre del interesado.</w:t>
      </w:r>
    </w:p>
    <w:p>
      <w:pPr>
        <w:pStyle w:val="Normal"/>
        <w:jc w:val="left"/>
        <w:rPr>
          <w:rFonts w:ascii="Cambria" w:hAnsi="Cambria" w:cs="Arial"/>
          <w:b/>
          <w:b/>
          <w:bCs/>
          <w:sz w:val="22"/>
          <w:szCs w:val="22"/>
          <w:u w:val="none"/>
          <w:lang w:val="es-MX" w:eastAsia="zh-CN" w:bidi="ar-SA"/>
        </w:rPr>
      </w:pPr>
      <w:r>
        <w:rPr>
          <w:rFonts w:cs="Arial"/>
          <w:b/>
          <w:bCs/>
          <w:sz w:val="22"/>
          <w:szCs w:val="22"/>
          <w:u w:val="none"/>
          <w:lang w:val="es-MX" w:eastAsia="zh-CN" w:bidi="ar-SA"/>
        </w:rPr>
      </w:r>
    </w:p>
    <w:p>
      <w:pPr>
        <w:pStyle w:val="Normal"/>
        <w:jc w:val="left"/>
        <w:rPr>
          <w:rFonts w:ascii="Cambria" w:hAnsi="Cambria" w:cs="Arial"/>
          <w:b/>
          <w:b/>
          <w:bCs/>
          <w:sz w:val="22"/>
          <w:szCs w:val="22"/>
          <w:u w:val="none"/>
          <w:lang w:val="es-MX" w:eastAsia="zh-CN" w:bidi="ar-SA"/>
        </w:rPr>
      </w:pPr>
      <w:r>
        <w:rPr>
          <w:rFonts w:cs="Arial"/>
          <w:b/>
          <w:bCs/>
          <w:sz w:val="22"/>
          <w:szCs w:val="22"/>
          <w:u w:val="none"/>
          <w:lang w:val="es-MX" w:eastAsia="zh-CN" w:bidi="ar-SA"/>
        </w:rPr>
      </w:r>
    </w:p>
    <w:p>
      <w:pPr>
        <w:pStyle w:val="Normal"/>
        <w:jc w:val="left"/>
        <w:rPr>
          <w:rFonts w:ascii="Cambria" w:hAnsi="Cambria" w:cs="Arial"/>
          <w:b/>
          <w:b/>
          <w:bCs/>
          <w:sz w:val="22"/>
          <w:szCs w:val="22"/>
          <w:u w:val="none"/>
          <w:lang w:val="es-MX" w:eastAsia="zh-CN" w:bidi="ar-SA"/>
        </w:rPr>
      </w:pPr>
      <w:r>
        <w:rPr>
          <w:rFonts w:cs="Arial"/>
          <w:b/>
          <w:bCs/>
          <w:sz w:val="22"/>
          <w:szCs w:val="22"/>
          <w:u w:val="none"/>
          <w:lang w:val="es-MX" w:eastAsia="zh-CN" w:bidi="ar-SA"/>
        </w:rPr>
      </w:r>
    </w:p>
    <w:p>
      <w:pPr>
        <w:pStyle w:val="Normal"/>
        <w:jc w:val="left"/>
        <w:rPr>
          <w:rFonts w:ascii="Cambria" w:hAnsi="Cambria" w:cs="Arial"/>
          <w:b/>
          <w:b/>
          <w:bCs/>
          <w:sz w:val="22"/>
          <w:szCs w:val="22"/>
          <w:u w:val="none"/>
          <w:lang w:val="es-MX" w:eastAsia="zh-CN" w:bidi="ar-SA"/>
        </w:rPr>
      </w:pPr>
      <w:r>
        <w:rPr>
          <w:rFonts w:cs="Arial"/>
          <w:b/>
          <w:bCs/>
          <w:sz w:val="22"/>
          <w:szCs w:val="22"/>
          <w:u w:val="none"/>
          <w:lang w:val="es-MX" w:eastAsia="zh-CN" w:bidi="ar-SA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  <w:lang w:val="es-MX" w:eastAsia="zh-CN" w:bidi="ar-SA"/>
        </w:rPr>
        <w:t>“</w:t>
      </w:r>
      <w:r>
        <w:rPr>
          <w:rFonts w:cs="Arial" w:ascii="Arial" w:hAnsi="Arial"/>
          <w:b/>
          <w:bCs/>
          <w:sz w:val="20"/>
          <w:szCs w:val="20"/>
          <w:u w:val="none"/>
          <w:lang w:val="es-MX" w:eastAsia="zh-CN" w:bidi="ar-SA"/>
        </w:rPr>
        <w:t>ANEXO 1-A”</w:t>
      </w:r>
    </w:p>
    <w:p>
      <w:pPr>
        <w:pStyle w:val="Normal"/>
        <w:jc w:val="left"/>
        <w:rPr>
          <w:sz w:val="32"/>
          <w:szCs w:val="32"/>
        </w:rPr>
      </w:pPr>
      <w:r>
        <w:rPr>
          <w:rFonts w:cs="Arial"/>
          <w:b/>
          <w:bCs/>
          <w:sz w:val="32"/>
          <w:szCs w:val="32"/>
          <w:u w:val="none"/>
          <w:lang w:val="es-MX" w:eastAsia="zh-CN" w:bidi="ar-SA"/>
        </w:rPr>
        <w:t xml:space="preserve">LISTA DE ÚTILES ESCOLARES 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b/>
          <w:b/>
          <w:bCs/>
          <w:sz w:val="24"/>
          <w:szCs w:val="24"/>
          <w:lang w:val="es-MX" w:eastAsia="en-US" w:bidi="ar-SA"/>
        </w:rPr>
      </w:pPr>
      <w:r>
        <w:rPr>
          <w:b/>
          <w:bCs/>
          <w:sz w:val="24"/>
          <w:szCs w:val="24"/>
          <w:lang w:val="es-MX" w:eastAsia="en-US" w:bidi="ar-SA"/>
        </w:rPr>
        <w:t>PREESCOLAR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Cuaderno cosido de cuadricula grande, tamaño profesional de 19.5 x 25 cm de 100h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Caja c/12 colores.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Caja de crayones con 6 piezas jumbo.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Masa moldeable de 250 grs. Diferentes colores.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Tijeras escolar de 5" punta roma, hoja de acero inoxidable.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Brocha de 1" de pelo de cerdo con mango de madera.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Pegamento en barra 11 gr.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Paquete c/50 hojas blancas, tamaño carta.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Mandil estilo chaleco o casaca en vinil, unisex, unitalla.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Estuche porta lapicero escolar flexible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b/>
          <w:b/>
          <w:bCs/>
          <w:sz w:val="24"/>
          <w:szCs w:val="24"/>
          <w:lang w:val="es-MX" w:eastAsia="en-US" w:bidi="ar-SA"/>
        </w:rPr>
      </w:pPr>
      <w:r>
        <w:rPr>
          <w:b/>
          <w:bCs/>
          <w:sz w:val="24"/>
          <w:szCs w:val="24"/>
          <w:lang w:val="es-MX" w:eastAsia="en-US" w:bidi="ar-SA"/>
        </w:rPr>
        <w:t>PRIMARIA (1°Y 2°)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2</w:t>
        <w:tab/>
        <w:t>Cuadernos cosidos de raya, tamaño profesional de 19.5 x 25 cm., de 100 hojas.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Cuaderno cosido de cuadro grande, tamaño profesional de 19.5 x 25 cm., de 100 hojas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Lápiz de madera grafito del número 2, con borrador.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Lápiz bicolor de madera azul y rojo.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Goma para borrar color blanco.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Caja c/12 colores.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Pegamento en barra 11 gr.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Sacapuntas de plástico con depósito.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Tijeras escolar de 5" punta roma, hoja de acero inoxidable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Paquete c/50 hojas blancas, tamaño carta.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Estuche porta lapicero escolar flexible.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left="262" w:hanging="0"/>
        <w:rPr>
          <w:rFonts w:ascii="Cambria" w:hAnsi="Cambria"/>
          <w:sz w:val="24"/>
          <w:szCs w:val="24"/>
          <w:lang w:val="es-MX" w:eastAsia="en-US" w:bidi="ar-SA"/>
        </w:rPr>
      </w:pPr>
      <w:r>
        <w:rPr>
          <w:b/>
          <w:bCs/>
          <w:sz w:val="24"/>
          <w:szCs w:val="24"/>
          <w:lang w:val="es-MX" w:eastAsia="en-US" w:bidi="ar-SA"/>
        </w:rPr>
        <w:t>PRIMARIA (3°A 6°)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Cuaderno con encuadernación doble "o" de cuadricula chica, de 100 hojas tamaño profesional.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4</w:t>
        <w:tab/>
        <w:t>Cuaderno con encuadernación doble "o" de raya, de 100 hojas tamaño profesional.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Juego de geometría 5 pzas: 1 regla de 32 cm, de largo y 3 cm de ancho, 2 escuadras 45°- 60° de 21 cms, 1 compas de precisión y 1 transportador de 180°.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2</w:t>
        <w:tab/>
        <w:t>Bolígrafo punto mediano tinta negra.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Lápiz de madera grafito del número 2 con borrador.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Lápiz bicolor de madera azul y rojo.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Goma para borrar color blanco.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Caja c/12 colores.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Pegamento en barra 11 grs.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Sacapuntas de plástico con depósito.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Tijeras escolar de 5" punta roma, hoja de acero inoxidable.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Paquete c/50 hojas blancas, tamaño carta.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Marca textos tinta fluorescente amarillo.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  <w:t>1</w:t>
        <w:tab/>
        <w:t>Estuche porta lapicero escolar flexible.</w:t>
      </w:r>
    </w:p>
    <w:p>
      <w:pPr>
        <w:pStyle w:val="Normal"/>
        <w:spacing w:before="1" w:after="0"/>
        <w:ind w:left="262" w:hanging="0"/>
        <w:rPr>
          <w:rFonts w:ascii="Cambria" w:hAnsi="Cambria"/>
          <w:sz w:val="20"/>
          <w:szCs w:val="20"/>
          <w:lang w:val="es-MX" w:eastAsia="en-US" w:bidi="ar-SA"/>
        </w:rPr>
      </w:pPr>
      <w:r>
        <w:rPr>
          <w:sz w:val="20"/>
          <w:szCs w:val="20"/>
          <w:lang w:val="es-MX" w:eastAsia="en-US" w:bidi="ar-SA"/>
        </w:rPr>
      </w:r>
    </w:p>
    <w:p>
      <w:pPr>
        <w:pStyle w:val="Normal"/>
        <w:spacing w:before="1" w:after="0"/>
        <w:ind w:hanging="0"/>
        <w:rPr>
          <w:lang w:val="es-MX" w:eastAsia="en-US" w:bidi="ar-SA"/>
        </w:rPr>
      </w:pPr>
      <w:r>
        <w:rPr>
          <w:lang w:val="es-MX" w:eastAsia="en-US" w:bidi="ar-SA"/>
        </w:rPr>
      </w:r>
    </w:p>
    <w:p>
      <w:pPr>
        <w:pStyle w:val="Cuerpodetexto"/>
        <w:jc w:val="both"/>
        <w:rPr>
          <w:rFonts w:ascii="Arial" w:hAnsi="Arial"/>
          <w:sz w:val="14"/>
          <w:szCs w:val="14"/>
          <w:lang w:val="es-MX" w:eastAsia="en-US" w:bidi="ar-SA"/>
        </w:rPr>
      </w:pPr>
      <w:r>
        <w:rPr>
          <w:rFonts w:cs="Arial" w:ascii="Arial" w:hAnsi="Arial"/>
          <w:b/>
          <w:sz w:val="14"/>
          <w:szCs w:val="14"/>
          <w:lang w:val="es-MX" w:eastAsia="en-US" w:bidi="ar-SA"/>
        </w:rPr>
        <w:t>NOTA:</w:t>
      </w:r>
    </w:p>
    <w:p>
      <w:pPr>
        <w:pStyle w:val="Cuerpodetexto"/>
        <w:jc w:val="both"/>
        <w:rPr>
          <w:rFonts w:ascii="Arial" w:hAnsi="Arial"/>
          <w:b/>
          <w:b/>
          <w:bCs/>
          <w:sz w:val="14"/>
          <w:szCs w:val="14"/>
          <w:lang w:val="es-MX" w:eastAsia="en-US" w:bidi="ar-SA"/>
        </w:rPr>
      </w:pPr>
      <w:r>
        <w:rPr>
          <w:rFonts w:ascii="Arial" w:hAnsi="Arial"/>
          <w:b/>
          <w:bCs/>
          <w:sz w:val="14"/>
          <w:szCs w:val="14"/>
          <w:lang w:val="es-MX" w:eastAsia="en-US" w:bidi="ar-SA"/>
        </w:rPr>
        <w:t>TODAS LAS ESPECIFICACIONES SEÑALADAS EN ESTE ANEXO SON MÍNIMAS, POR LO QUE EL PARTICIPANTE PODRÁ OFERTAR BIENES CON CARACTERÍSTICAS SUPERIORES A LAS REQUERIDAS, SIEMPRE QUE RESULTEN COMPATIBLES CON LOS FINES DEL PROGRAMA.</w:t>
      </w:r>
    </w:p>
    <w:p>
      <w:pPr>
        <w:pStyle w:val="Cuerpodetexto"/>
        <w:jc w:val="both"/>
        <w:rPr>
          <w:rFonts w:ascii="Arial" w:hAnsi="Arial"/>
          <w:b/>
          <w:b/>
          <w:bCs/>
          <w:sz w:val="14"/>
          <w:szCs w:val="14"/>
          <w:lang w:val="es-MX" w:eastAsia="en-US" w:bidi="ar-SA"/>
        </w:rPr>
      </w:pPr>
      <w:r>
        <w:rPr>
          <w:rFonts w:ascii="Arial" w:hAnsi="Arial"/>
          <w:b/>
          <w:bCs/>
          <w:sz w:val="14"/>
          <w:szCs w:val="14"/>
          <w:lang w:val="es-MX" w:eastAsia="en-US" w:bidi="ar-SA"/>
        </w:rPr>
        <w:t>LA PROPUESTA TÉCNICA DEBERÁ CONTENER UNA DESCRIPCIÓN DETALLADA DE LOS ARTÍCULOS OFERTADOS, SIN INCLUIR PRECIOS. PODRÁN ANEXARSE FICHAS TÉCNICAS, CATÁLOGOS O MATERIAL INFORMATIVO EN IDIOMA ESPAÑOL QUE PERMITAN VERIFICAR LAS CARACTERÍSTICAS DE LOS BIENES PROPUESTOS.</w:t>
      </w:r>
    </w:p>
    <w:p>
      <w:pPr>
        <w:pStyle w:val="Cuerpodetexto"/>
        <w:jc w:val="both"/>
        <w:rPr>
          <w:rFonts w:ascii="Arial" w:hAnsi="Arial"/>
          <w:b/>
          <w:b/>
          <w:bCs/>
          <w:sz w:val="14"/>
          <w:szCs w:val="14"/>
          <w:lang w:val="es-MX" w:eastAsia="en-US" w:bidi="ar-SA"/>
        </w:rPr>
      </w:pPr>
      <w:r>
        <w:rPr>
          <w:rFonts w:ascii="Arial" w:hAnsi="Arial"/>
          <w:b/>
          <w:bCs/>
          <w:sz w:val="14"/>
          <w:szCs w:val="14"/>
          <w:lang w:val="es-MX" w:eastAsia="en-US" w:bidi="ar-SA"/>
        </w:rPr>
        <w:t>EN CASO DE RESULTAR ADJUDICADO, ME COMPROMETO A SUMINISTRAR LOS BIENES OFERTADOS EN LOS TÉRMINOS ESTABLECIDOS EN LAS PRESENTES BASES, EN EL CONVENIO DE ADHESIÓN CORRESPONDIENTE, EN LAS REGLAS DE OPERACIÓN DEL PROGRAMA Y EN LAS ACLARACIONES QUE, EN SU CASO, SE EMITAN DURANTE EL PROCEDIMIENTO.</w:t>
      </w:r>
    </w:p>
    <w:p>
      <w:pPr>
        <w:pStyle w:val="Cuerpodetexto"/>
        <w:jc w:val="both"/>
        <w:rPr>
          <w:rFonts w:ascii="Arial" w:hAnsi="Arial"/>
          <w:b/>
          <w:b/>
          <w:bCs/>
          <w:sz w:val="14"/>
          <w:szCs w:val="14"/>
          <w:lang w:val="es-MX" w:eastAsia="en-US" w:bidi="ar-SA"/>
        </w:rPr>
      </w:pPr>
      <w:r>
        <w:rPr>
          <w:rFonts w:ascii="Arial" w:hAnsi="Arial"/>
          <w:b/>
          <w:bCs/>
          <w:sz w:val="14"/>
          <w:szCs w:val="14"/>
          <w:lang w:val="es-MX" w:eastAsia="en-US" w:bidi="ar-SA"/>
        </w:rPr>
        <w:t>ASIMISMO, SERÉ RESPONSABLE DE LA CALIDAD DE LOS BIENES OFERTADOS Y DE CUALQUIER INCUMPLIMIENTO RESPECTO DE LAS ESPECIFICACIONES PRESENTADAS EN MI PROPUESTA.</w:t>
      </w:r>
    </w:p>
    <w:p>
      <w:pPr>
        <w:pStyle w:val="Normal"/>
        <w:jc w:val="both"/>
        <w:rPr>
          <w:sz w:val="16"/>
          <w:szCs w:val="16"/>
        </w:rPr>
      </w:pPr>
      <w:r>
        <w:rPr>
          <w:rFonts w:cs="Arial" w:ascii="Arial" w:hAnsi="Arial"/>
          <w:sz w:val="16"/>
          <w:szCs w:val="16"/>
          <w:lang w:val="es-MX"/>
        </w:rPr>
        <w:t xml:space="preserve">. </w:t>
      </w:r>
    </w:p>
    <w:p>
      <w:pPr>
        <w:pStyle w:val="Normal"/>
        <w:spacing w:lineRule="auto" w:line="360"/>
        <w:jc w:val="center"/>
        <w:rPr>
          <w:sz w:val="16"/>
          <w:szCs w:val="16"/>
        </w:rPr>
      </w:pPr>
      <w:r>
        <w:rPr>
          <w:rFonts w:cs="Arial" w:ascii="Arial" w:hAnsi="Arial"/>
          <w:b/>
          <w:sz w:val="16"/>
          <w:szCs w:val="16"/>
          <w:lang w:val="es-MX"/>
        </w:rPr>
        <w:t>ATENTAMENTE:</w:t>
      </w:r>
    </w:p>
    <w:p>
      <w:pPr>
        <w:pStyle w:val="Normal"/>
        <w:spacing w:lineRule="auto" w:line="360"/>
        <w:jc w:val="center"/>
        <w:rPr>
          <w:sz w:val="16"/>
          <w:szCs w:val="16"/>
        </w:rPr>
      </w:pPr>
      <w:r>
        <w:rPr>
          <w:rFonts w:cs="Arial" w:ascii="Arial" w:hAnsi="Arial"/>
          <w:sz w:val="16"/>
          <w:szCs w:val="16"/>
          <w:lang w:val="es-MX"/>
        </w:rPr>
        <w:t>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rFonts w:cs="Arial" w:ascii="Arial" w:hAnsi="Arial"/>
          <w:sz w:val="16"/>
          <w:szCs w:val="16"/>
          <w:lang w:val="es-MX"/>
        </w:rPr>
        <w:t xml:space="preserve">NOMBRE Y FIRMA DEL PARTICIPANTE  </w:t>
      </w:r>
    </w:p>
    <w:p>
      <w:pPr>
        <w:pStyle w:val="Normal"/>
        <w:jc w:val="center"/>
        <w:rPr>
          <w:sz w:val="16"/>
          <w:szCs w:val="16"/>
        </w:rPr>
      </w:pPr>
      <w:r>
        <w:rPr>
          <w:rFonts w:cs="Arial" w:ascii="Arial" w:hAnsi="Arial"/>
          <w:sz w:val="16"/>
          <w:szCs w:val="16"/>
          <w:lang w:val="es-MX"/>
        </w:rPr>
        <w:t>O REPRESENTANTE LEGAL DEL MISMO.</w:t>
      </w:r>
    </w:p>
    <w:p>
      <w:pPr>
        <w:pStyle w:val="Normal"/>
        <w:jc w:val="center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***FIN DEL ANEXO 1 ***</w:t>
      </w:r>
    </w:p>
    <w:p>
      <w:pPr>
        <w:pStyle w:val="Normal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eastAsia="Arial" w:cs="Arial" w:ascii="Arial" w:hAnsi="Arial"/>
          <w:b/>
          <w:i/>
          <w:sz w:val="20"/>
          <w:szCs w:val="20"/>
          <w:lang w:val="es-MX"/>
        </w:rPr>
        <w:t>CARTA 1”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20"/>
          <w:szCs w:val="20"/>
          <w:u w:val="none"/>
          <w:lang w:val="es-MX"/>
        </w:rPr>
        <w:t>CARTA DE ACEPTACIÓN DE BASES, CONVOCATORIA, REGLAS DE OPERACIÓN Y CONDICIONES DEL PROGRAMA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2026. 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COMITÉ DE ADQUISICIONES DEL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GOBIERNO MUNICIPAL DE TEPATITLÁN 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DE MORELOS, JALISCO 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P R E S E N T E. 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AT’N: L.A. HÉCTOR GÓMEZ MARTÍN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DIRECTOR DE PROVEEDURÍA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Cuerpodetexto"/>
        <w:spacing w:lineRule="auto" w:line="360"/>
        <w:jc w:val="both"/>
        <w:rPr>
          <w:rFonts w:ascii="Arial" w:hAnsi="Arial" w:eastAsia="" w:cs="Arial" w:eastAsiaTheme="minorEastAsia"/>
          <w:b w:val="false"/>
          <w:b w:val="false"/>
          <w:bCs w:val="false"/>
          <w:color w:val="auto"/>
          <w:kern w:val="0"/>
          <w:sz w:val="20"/>
          <w:szCs w:val="20"/>
          <w:lang w:val="es-MX" w:eastAsia="en-US" w:bidi="ar-SA"/>
        </w:rPr>
      </w:pPr>
      <w:r>
        <w:rPr>
          <w:rFonts w:eastAsia="" w:cs="Arial" w:ascii="Arial" w:hAnsi="Arial" w:eastAsiaTheme="minorEastAsia"/>
          <w:b w:val="false"/>
          <w:bCs w:val="false"/>
          <w:color w:val="auto"/>
          <w:kern w:val="0"/>
          <w:sz w:val="20"/>
          <w:szCs w:val="20"/>
          <w:u w:val="thick"/>
          <w:lang w:val="es-MX" w:eastAsia="en-US" w:bidi="ar-SA"/>
        </w:rPr>
        <w:t>(</w:t>
      </w:r>
      <w:r>
        <w:rPr>
          <w:rFonts w:eastAsia="" w:cs="Arial" w:ascii="Arial" w:hAnsi="Arial" w:eastAsiaTheme="minorEastAsia"/>
          <w:b w:val="false"/>
          <w:bCs w:val="false"/>
          <w:color w:val="auto"/>
          <w:kern w:val="0"/>
          <w:sz w:val="18"/>
          <w:szCs w:val="18"/>
          <w:u w:val="thick"/>
          <w:lang w:val="es-MX" w:eastAsia="en-US" w:bidi="ar-SA"/>
        </w:rPr>
        <w:t>NOMBRE DEL REPRESENTANTE LEGAL)</w:t>
      </w:r>
      <w:r>
        <w:rPr>
          <w:rFonts w:eastAsia="" w:cs="Arial" w:ascii="Arial" w:hAnsi="Arial" w:eastAsiaTheme="minorEastAsia"/>
          <w:b w:val="false"/>
          <w:bCs w:val="false"/>
          <w:color w:val="auto"/>
          <w:kern w:val="0"/>
          <w:sz w:val="18"/>
          <w:szCs w:val="18"/>
          <w:lang w:val="es-MX" w:eastAsia="en-US" w:bidi="ar-SA"/>
        </w:rPr>
        <w:t xml:space="preserve">, EN MI CARÁCTER DE REPRESENTANTE LEGAL Y/O PROPIETARIO DE LA EMPRESA ____________________________________________, MANIFIESTO BAJO PROTESTA DE DECIR VERDAD QUE CONOZCO, </w:t>
      </w:r>
      <w:r>
        <w:rPr>
          <w:rFonts w:eastAsia="" w:cs="Arial" w:ascii="Arial" w:hAnsi="Arial" w:eastAsiaTheme="minorEastAsia"/>
          <w:b/>
          <w:bCs/>
          <w:color w:val="auto"/>
          <w:kern w:val="0"/>
          <w:sz w:val="18"/>
          <w:szCs w:val="18"/>
          <w:u w:val="single"/>
          <w:lang w:val="es-MX" w:eastAsia="en-US" w:bidi="ar-SA"/>
        </w:rPr>
        <w:t>ACEPTO Y ME OBLIGO A CUMPLIR EN TODOS SUS TÉRMINOS</w:t>
      </w:r>
      <w:r>
        <w:rPr>
          <w:rFonts w:eastAsia="" w:cs="Arial" w:ascii="Arial" w:hAnsi="Arial" w:eastAsiaTheme="minorEastAsia"/>
          <w:b w:val="false"/>
          <w:bCs w:val="false"/>
          <w:color w:val="auto"/>
          <w:kern w:val="0"/>
          <w:sz w:val="18"/>
          <w:szCs w:val="18"/>
          <w:lang w:val="es-MX" w:eastAsia="en-US" w:bidi="ar-SA"/>
        </w:rPr>
        <w:t xml:space="preserve"> LAS BASES, CONVOCATORIA, ANEXOS, REGLAS DE OPERACIÓN, LINEAMIENTOS, REQUISITOS Y DEMÁS CONDICIONES APLICABLES A LA </w:t>
      </w:r>
      <w:r>
        <w:rPr>
          <w:rFonts w:eastAsia="" w:cs="Arial" w:ascii="Arial" w:hAnsi="Arial" w:eastAsiaTheme="minorEastAsia"/>
          <w:b/>
          <w:bCs/>
          <w:color w:val="auto"/>
          <w:kern w:val="0"/>
          <w:sz w:val="18"/>
          <w:szCs w:val="18"/>
          <w:lang w:val="es-MX" w:eastAsia="en-US" w:bidi="ar-SA"/>
        </w:rPr>
        <w:t>LICITACIÓN PÚBLICA MUNICIPAL ADQ/LPM/001/2026 PARA LA ENTREGA DE “</w:t>
      </w:r>
      <w:r>
        <w:rPr>
          <w:rFonts w:eastAsia="" w:cs="Arial" w:ascii="Arial" w:hAnsi="Arial" w:eastAsiaTheme="minorEastAsia"/>
          <w:b/>
          <w:bCs/>
          <w:color w:val="auto"/>
          <w:kern w:val="0"/>
          <w:sz w:val="18"/>
          <w:szCs w:val="18"/>
          <w:u w:val="single"/>
          <w:lang w:val="es-MX" w:eastAsia="en-US" w:bidi="ar-SA"/>
        </w:rPr>
        <w:t>ÚTILES ESCOLARES DEL PROGRAMA ACCIÓN POR LA EDUCACIÓN Y TU ECONOMÍA 2026"</w:t>
      </w:r>
      <w:r>
        <w:rPr>
          <w:rFonts w:eastAsia="" w:cs="Arial" w:ascii="Arial" w:hAnsi="Arial" w:eastAsiaTheme="minorEastAsia"/>
          <w:b w:val="false"/>
          <w:bCs w:val="false"/>
          <w:color w:val="auto"/>
          <w:kern w:val="0"/>
          <w:sz w:val="18"/>
          <w:szCs w:val="18"/>
          <w:lang w:val="es-MX" w:eastAsia="en-US" w:bidi="ar-SA"/>
        </w:rPr>
        <w:t>, ASÍ COMO LAS DISPOSICIONES QUE DERIVEN DE LA PARTICIPACIÓN EN DICHO PROGRAMA.</w:t>
      </w:r>
    </w:p>
    <w:p>
      <w:pPr>
        <w:pStyle w:val="Cuerpodetexto"/>
        <w:jc w:val="both"/>
        <w:rPr>
          <w:rFonts w:ascii="Arial" w:hAnsi="Arial" w:eastAsia="" w:cs="Arial" w:eastAsiaTheme="minorEastAsia"/>
          <w:b w:val="false"/>
          <w:b w:val="false"/>
          <w:bCs w:val="false"/>
          <w:color w:val="auto"/>
          <w:kern w:val="0"/>
          <w:sz w:val="18"/>
          <w:szCs w:val="18"/>
          <w:lang w:val="es-MX" w:eastAsia="en-US" w:bidi="ar-SA"/>
        </w:rPr>
      </w:pPr>
      <w:r>
        <w:rPr>
          <w:rFonts w:eastAsia="" w:cs="Arial" w:ascii="Arial" w:hAnsi="Arial" w:eastAsiaTheme="minorEastAsia"/>
          <w:b w:val="false"/>
          <w:bCs w:val="false"/>
          <w:color w:val="auto"/>
          <w:kern w:val="0"/>
          <w:sz w:val="18"/>
          <w:szCs w:val="18"/>
          <w:lang w:val="es-MX" w:eastAsia="en-US" w:bidi="ar-SA"/>
        </w:rPr>
        <w:t>ASIMISMO, MANIFIESTO MI CONFORMIDAD PARA SUJETARME SIN LIMITACIÓN, CONDICIONAMIENTO O RESERVA ALGUNA A LOS TÉRMINOS Y CONDICIONES ESTABLECIDOS POR LA CONVOCANTE, COMPROMETIÉNDOME A CUMPLIR CON LAS OBLIGACIONES QUE RESULTEN DE MI PARTICIPACIÓN, ASÍ COMO A PROPORCIONAR LA INFORMACIÓN Y DOCUMENTACIÓN QUE, EN SU CASO, SEA REQUERIDA POR LAS AUTORIDADES COMPETENTES PARA EFECTOS DE VERIFICACIÓN, SUPERVISIÓN, CONTROL Y AUDITORÍA.</w:t>
      </w:r>
    </w:p>
    <w:p>
      <w:pPr>
        <w:pStyle w:val="Cuerpodetexto"/>
        <w:jc w:val="both"/>
        <w:rPr>
          <w:rFonts w:ascii="Arial" w:hAnsi="Arial" w:eastAsia="" w:cs="Arial" w:eastAsiaTheme="minorEastAsia"/>
          <w:b w:val="false"/>
          <w:b w:val="false"/>
          <w:bCs w:val="false"/>
          <w:color w:val="auto"/>
          <w:kern w:val="0"/>
          <w:sz w:val="18"/>
          <w:szCs w:val="18"/>
          <w:lang w:val="es-MX" w:eastAsia="en-US" w:bidi="ar-SA"/>
        </w:rPr>
      </w:pPr>
      <w:r>
        <w:rPr>
          <w:rFonts w:eastAsia="" w:cs="Arial" w:ascii="Arial" w:hAnsi="Arial" w:eastAsiaTheme="minorEastAsia"/>
          <w:b w:val="false"/>
          <w:bCs w:val="false"/>
          <w:color w:val="auto"/>
          <w:kern w:val="0"/>
          <w:sz w:val="18"/>
          <w:szCs w:val="18"/>
          <w:lang w:val="es-MX" w:eastAsia="en-US" w:bidi="ar-SA"/>
        </w:rPr>
        <w:t>SE EXTIENDE LA PRESENTE PARA LOS EFECTOS LEGALES Y ADMINISTRATIVOS A QUE HAYA LUGAR.</w:t>
      </w:r>
    </w:p>
    <w:p>
      <w:pPr>
        <w:pStyle w:val="Normal"/>
        <w:spacing w:lineRule="auto" w:line="360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A T E N T A M E N T E</w:t>
      </w:r>
    </w:p>
    <w:p>
      <w:pPr>
        <w:pStyle w:val="Normal"/>
        <w:spacing w:lineRule="auto" w:line="360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lang w:val="es-MX"/>
        </w:rPr>
        <w:t>____________________________________________________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lang w:val="es-MX"/>
        </w:rPr>
        <w:t xml:space="preserve">NOMBRE Y FIRMA DEL PARTICIPANTE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lang w:val="es-MX"/>
        </w:rPr>
        <w:t>O REPRESENTANTE LEGAL DEL MISMO.</w:t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  <w:lang w:val="es-MX"/>
        </w:rPr>
      </w:pPr>
      <w:r>
        <w:rPr>
          <w:rFonts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2”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i/>
          <w:sz w:val="20"/>
          <w:szCs w:val="20"/>
          <w:u w:val="single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PARA PARTICIPAR EN EL ACTO DE PRESENTACIÓN DE PROPUESTAS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2026.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spacing w:lineRule="auto" w:line="276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  <w:szCs w:val="20"/>
          <w:u w:val="thick"/>
          <w:lang w:val="es-MX"/>
        </w:rPr>
        <w:t>“</w:t>
      </w:r>
      <w:r>
        <w:rPr>
          <w:rFonts w:cs="Arial" w:ascii="Arial" w:hAnsi="Arial"/>
          <w:sz w:val="20"/>
          <w:szCs w:val="20"/>
          <w:u w:val="thick"/>
          <w:lang w:val="es-MX"/>
        </w:rPr>
        <w:t>(NOMBRE DEL REPRESENTANTE LEGAL)</w:t>
      </w:r>
      <w:r>
        <w:rPr>
          <w:rFonts w:cs="Arial" w:ascii="Arial" w:hAnsi="Arial"/>
          <w:sz w:val="20"/>
          <w:szCs w:val="20"/>
          <w:lang w:val="es-MX"/>
        </w:rPr>
        <w:t xml:space="preserve">, EN MI CARÁCTER DE REPRESENTANTE LEGAL DE LA EMPRESA </w:t>
      </w:r>
      <w:r>
        <w:rPr>
          <w:rFonts w:cs="Arial" w:ascii="Arial" w:hAnsi="Arial"/>
          <w:sz w:val="20"/>
          <w:szCs w:val="20"/>
          <w:u w:val="thick"/>
          <w:lang w:val="es-MX"/>
        </w:rPr>
        <w:t>“(NOMBRE DE LA EMPRESA)</w:t>
      </w:r>
      <w:r>
        <w:rPr>
          <w:rFonts w:cs="Arial" w:ascii="Arial" w:hAnsi="Arial"/>
          <w:sz w:val="20"/>
          <w:szCs w:val="20"/>
          <w:lang w:val="es-MX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3”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i/>
          <w:sz w:val="20"/>
          <w:szCs w:val="20"/>
          <w:u w:val="single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CARATULAS PROPUESTAS TÉCNICA Y ECONÓMICA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2026.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  <w:lang w:val="es-MX"/>
        </w:rPr>
        <w:t>(NOMBRE DEL REPRESENTANTE LEGAL), EN MI CARÁCTER DE REPRESENTANTE LEGAL Y/O PROPIETARIO DEL ESTABLECIMIENTO ________________________________________, MANIFIESTO BAJO PROTESTA DE DECIR VERDAD QUE LA PRESENTE PROPUESTA CONTIENE LA DOCUMENTACIÓN SOLICITADA EN LAS BASES DE LA LICITACIÓN PÚBLICA MUNICIPAL</w:t>
      </w:r>
      <w:r>
        <w:rPr>
          <w:rFonts w:cs="Arial" w:ascii="Arial" w:hAnsi="Arial"/>
          <w:b/>
          <w:bCs/>
          <w:sz w:val="20"/>
          <w:szCs w:val="20"/>
          <w:lang w:val="es-MX"/>
        </w:rPr>
        <w:t xml:space="preserve"> ADQ/LPM/001/2026 “ÚTILES ESCOLARES DEL PROGRAMA ACCIÓN POR LA EDUCACIÓN Y TU ECONOMÍA 2026</w:t>
      </w:r>
      <w:r>
        <w:rPr>
          <w:rFonts w:cs="Arial" w:ascii="Arial" w:hAnsi="Arial"/>
          <w:sz w:val="20"/>
          <w:szCs w:val="20"/>
          <w:lang w:val="es-MX"/>
        </w:rPr>
        <w:t xml:space="preserve">”, INTEGRADA POR UN TOTAL DE ______ FOJAS ÚTILES.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4”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COMPROMISO DE ENTREGA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ind w:left="708" w:right="0" w:hanging="708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2026.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Cuerpodetexto"/>
        <w:jc w:val="both"/>
        <w:rPr/>
      </w:pPr>
      <w:r>
        <w:rPr>
          <w:rFonts w:cs="Arial" w:ascii="Arial" w:hAnsi="Arial"/>
          <w:sz w:val="20"/>
          <w:szCs w:val="20"/>
          <w:lang w:val="es-MX"/>
        </w:rPr>
        <w:t>(</w:t>
      </w:r>
      <w:r>
        <w:rPr>
          <w:rFonts w:eastAsia="" w:cs="Arial" w:ascii="Arial" w:hAnsi="Arial" w:eastAsiaTheme="minorEastAsia"/>
          <w:color w:val="auto"/>
          <w:kern w:val="0"/>
          <w:sz w:val="20"/>
          <w:szCs w:val="20"/>
          <w:lang w:val="es-MX" w:eastAsia="en-US" w:bidi="ar-SA"/>
        </w:rPr>
        <w:t xml:space="preserve">NOMBRE DEL REPRESENTANTE LEGAL), EN MI CARÁCTER DE REPRESENTANTE LEGAL Y/O PROPIETARIO DEL ESTABLECIMIENTO ________________________________________, MANIFIESTO BAJO PROTESTA DE DECIR VERDAD QUE, EN CASO DE RESULTAR ADJUDICADO EN LA LICITACIÓN PÚBLICA MUNICIPAL </w:t>
      </w:r>
      <w:r>
        <w:rPr>
          <w:rFonts w:eastAsia="" w:cs="Arial" w:ascii="Arial" w:hAnsi="Arial" w:eastAsiaTheme="minorEastAsia"/>
          <w:b/>
          <w:bCs/>
          <w:color w:val="auto"/>
          <w:kern w:val="0"/>
          <w:sz w:val="20"/>
          <w:szCs w:val="20"/>
          <w:lang w:val="es-MX" w:eastAsia="en-US" w:bidi="ar-SA"/>
        </w:rPr>
        <w:t>ADQ/LPM/001/2026 “ÚTILES ESCOLARES DEL PROGRAMA ACCIÓN POR LA EDUCACIÓN Y TU ECONOMÍA 2026”,</w:t>
      </w:r>
      <w:r>
        <w:rPr>
          <w:rFonts w:eastAsia="" w:cs="Arial" w:ascii="Arial" w:hAnsi="Arial" w:eastAsiaTheme="minorEastAsia"/>
          <w:color w:val="auto"/>
          <w:kern w:val="0"/>
          <w:sz w:val="20"/>
          <w:szCs w:val="20"/>
          <w:lang w:val="es-MX" w:eastAsia="en-US" w:bidi="ar-SA"/>
        </w:rPr>
        <w:t xml:space="preserve"> ME COMPROMETO A PARTICIPAR EN EL PROGRAMA CONFORME A LAS BASES, REGLAS DE OPERACIÓN Y CONVENIO DE ADHESIÓN CORRESPONDIENTE.</w:t>
      </w:r>
    </w:p>
    <w:p>
      <w:pPr>
        <w:pStyle w:val="Cuerpodetexto"/>
        <w:jc w:val="both"/>
        <w:rPr>
          <w:rFonts w:ascii="Arial" w:hAnsi="Arial" w:eastAsia="" w:cs="Arial" w:eastAsiaTheme="minorEastAsia"/>
          <w:color w:val="auto"/>
          <w:kern w:val="0"/>
          <w:sz w:val="20"/>
          <w:szCs w:val="20"/>
          <w:lang w:val="es-MX" w:eastAsia="en-US" w:bidi="ar-SA"/>
        </w:rPr>
      </w:pPr>
      <w:r>
        <w:rPr>
          <w:rFonts w:eastAsia="" w:cs="Arial" w:ascii="Arial" w:hAnsi="Arial" w:eastAsiaTheme="minorEastAsia"/>
          <w:color w:val="auto"/>
          <w:kern w:val="0"/>
          <w:sz w:val="20"/>
          <w:szCs w:val="20"/>
          <w:lang w:val="es-MX" w:eastAsia="en-US" w:bidi="ar-SA"/>
        </w:rPr>
        <w:t xml:space="preserve">ASIMISMO, ME </w:t>
      </w:r>
      <w:r>
        <w:rPr>
          <w:rFonts w:eastAsia="" w:cs="Arial" w:ascii="Arial" w:hAnsi="Arial" w:eastAsiaTheme="minorEastAsia"/>
          <w:b/>
          <w:bCs/>
          <w:color w:val="auto"/>
          <w:kern w:val="0"/>
          <w:sz w:val="20"/>
          <w:szCs w:val="20"/>
          <w:lang w:val="es-MX" w:eastAsia="en-US" w:bidi="ar-SA"/>
        </w:rPr>
        <w:t>COMPROMETO A MANTENER EXISTENCIA SUFICIENTE DE LOS ARTÍCULOS OFERTADOS</w:t>
      </w:r>
      <w:r>
        <w:rPr>
          <w:rFonts w:eastAsia="" w:cs="Arial" w:ascii="Arial" w:hAnsi="Arial" w:eastAsiaTheme="minorEastAsia"/>
          <w:color w:val="auto"/>
          <w:kern w:val="0"/>
          <w:sz w:val="20"/>
          <w:szCs w:val="20"/>
          <w:lang w:val="es-MX" w:eastAsia="en-US" w:bidi="ar-SA"/>
        </w:rPr>
        <w:t>,  ENTREGAR ÚNICAMENTE LOS ARTÍCULOS AUTORIZADOS Y ATENDER OPORTUNAMENTE A LOS BENEFICIARIOS DURANTE TODA LA VIGENCIA DEL PROGRAMA.</w:t>
      </w:r>
    </w:p>
    <w:p>
      <w:pPr>
        <w:pStyle w:val="Cuerpodetexto"/>
        <w:jc w:val="both"/>
        <w:rPr>
          <w:rFonts w:ascii="Arial" w:hAnsi="Arial" w:eastAsia="" w:cs="Arial" w:eastAsiaTheme="minorEastAsia"/>
          <w:color w:val="auto"/>
          <w:kern w:val="0"/>
          <w:sz w:val="20"/>
          <w:szCs w:val="20"/>
          <w:lang w:val="es-MX" w:eastAsia="en-US" w:bidi="ar-SA"/>
        </w:rPr>
      </w:pPr>
      <w:r>
        <w:rPr>
          <w:rFonts w:eastAsia="" w:cs="Arial" w:ascii="Arial" w:hAnsi="Arial" w:eastAsiaTheme="minorEastAsia"/>
          <w:color w:val="auto"/>
          <w:kern w:val="0"/>
          <w:sz w:val="20"/>
          <w:szCs w:val="20"/>
          <w:lang w:val="es-MX" w:eastAsia="en-US" w:bidi="ar-SA"/>
        </w:rPr>
        <w:t>DE IGUAL FORMA, ACEPTO LAS RESPONSABILIDADES Y CONSECUENCIAS DERIVADAS DEL INCUMPLIMIENTO DE LAS OBLIGACIONES ESTABLECIDAS EN LAS PRESENTES BASES Y DEMÁS DISPOSICIONES APLICABLES.</w:t>
      </w:r>
    </w:p>
    <w:p>
      <w:pPr>
        <w:pStyle w:val="Western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5”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 xml:space="preserve">CARTA COMPROMISO DE PRECIO FIJO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TEPATITLÁN DE MORELOS, JALISCO, A ___ DE ____ DEL 2026.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Cuerpodetexto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0"/>
          <w:szCs w:val="20"/>
          <w:u w:val="none"/>
          <w:lang w:val="es-MX" w:eastAsia="en-US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0"/>
          <w:szCs w:val="20"/>
          <w:u w:val="single"/>
          <w:lang w:val="es-MX" w:eastAsia="en-US" w:bidi="ar-SA"/>
        </w:rPr>
        <w:t>(NOMBRE DEL REPRESENTANTE LEGAL),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0"/>
          <w:szCs w:val="20"/>
          <w:u w:val="none"/>
          <w:lang w:val="es-MX" w:eastAsia="en-US" w:bidi="ar-SA"/>
        </w:rPr>
        <w:t xml:space="preserve"> EN MI CARÁCTER DE REPRESENTANTE LEGAL Y/O PROPIETARIO DEL ESTABLECIMIENTO ________________________________, MANIFIESTO BAJO PROTESTA DE DECIR VERDAD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u w:val="none"/>
          <w:lang w:val="es-MX" w:eastAsia="en-US" w:bidi="ar-SA"/>
        </w:rPr>
        <w:t xml:space="preserve"> MI COMPROMISO DE MANTENER LAS CONDICIONES ECONÓMICAS OFERTADAS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0"/>
          <w:szCs w:val="20"/>
          <w:u w:val="none"/>
          <w:lang w:val="es-MX" w:eastAsia="en-US" w:bidi="ar-SA"/>
        </w:rPr>
        <w:t xml:space="preserve"> MEDIANTE EL ANEXO 6 DE LAS PRESENTES BASES DURANTE TODA LA VIGENCIA DEL PROCEDIMIENTO DE LICITACIÓN Y, EN CASO DE RESULTAR ADJUDICADO, DURANTE LA EJECUCIÓN DEL PROGRAMA “ACCIÓN POR LA EDUCACIÓN Y TU ECONOMÍA 2026”.</w:t>
      </w:r>
    </w:p>
    <w:p>
      <w:pPr>
        <w:pStyle w:val="Cuerpodetexto"/>
        <w:jc w:val="both"/>
        <w:rPr/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0"/>
          <w:szCs w:val="20"/>
          <w:u w:val="none"/>
          <w:lang w:val="es-MX" w:eastAsia="en-US" w:bidi="ar-SA"/>
        </w:rPr>
        <w:t>ASIMISMO, MANIFIESTO QUE LOS MONTOS ESTABLECIDOS PARA LOS ÚTILES ESCOLARES SERÁN RESPETADOS EN LOS TÉRMINOS PREVISTOS EN LAS BASES, LA CONVOCATORIA, LAS REGLAS DE OPERACIÓN Y EL CONVENIO DE ADHESIÓN CORRESPONDIENTE.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cs="Arial" w:ascii="Arial" w:hAnsi="Arial"/>
          <w:sz w:val="20"/>
          <w:szCs w:val="20"/>
          <w:u w:val="single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6”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GARANTÍA DEL PRODUCTO Y SERVICIO OFERTADOS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2026”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2026.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Cuerpodetexto"/>
        <w:jc w:val="both"/>
        <w:rPr>
          <w:rFonts w:ascii="Arial" w:hAnsi="Arial" w:eastAsia="Times New Roman" w:cs="Arial"/>
          <w:color w:val="auto"/>
          <w:kern w:val="0"/>
          <w:sz w:val="20"/>
          <w:szCs w:val="20"/>
          <w:lang w:val="es-MX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u w:val="single"/>
          <w:lang w:val="es-MX" w:eastAsia="en-US" w:bidi="ar-SA"/>
        </w:rPr>
        <w:t>(NOMBRE DEL REPRESENTANTE LEGAL)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es-MX" w:eastAsia="en-US" w:bidi="ar-SA"/>
        </w:rPr>
        <w:t xml:space="preserve">, EN MI CARÁCTER DE REPRESENTANTE LEGAL Y/O PROPIETARIO DEL ESTABLECIMIENTO ________________________________, MANIFIESTO BAJO PROTESTA DE DECIR VERDAD QUE LOS 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MX" w:eastAsia="en-US" w:bidi="ar-SA"/>
        </w:rPr>
        <w:t>ARTÍCULOS OFERTADOS CUMPLEN CON LAS ESPECIFICACIONES MÍNIMAS ESTABLECIDAS EN LAS BASES Y REÚNEN LAS CONDICIONES DE CALIDAD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es-MX" w:eastAsia="en-US" w:bidi="ar-SA"/>
        </w:rPr>
        <w:t xml:space="preserve"> NECESARIAS PARA SU ADECUADA UTILIZACIÓN.</w:t>
      </w:r>
    </w:p>
    <w:p>
      <w:pPr>
        <w:pStyle w:val="Cuerpodetexto"/>
        <w:jc w:val="both"/>
        <w:rPr>
          <w:rFonts w:ascii="Arial" w:hAnsi="Arial" w:eastAsia="Times New Roman" w:cs="Arial"/>
          <w:color w:val="auto"/>
          <w:kern w:val="0"/>
          <w:sz w:val="20"/>
          <w:szCs w:val="20"/>
          <w:lang w:val="es-MX" w:eastAsia="en-US" w:bidi="ar-SA"/>
        </w:rPr>
      </w:pPr>
      <w:r>
        <w:rPr>
          <w:rFonts w:eastAsia="Times New Roman" w:cs="Arial" w:ascii="Arial" w:hAnsi="Arial"/>
          <w:color w:val="auto"/>
          <w:kern w:val="0"/>
          <w:sz w:val="20"/>
          <w:szCs w:val="20"/>
          <w:lang w:val="es-MX" w:eastAsia="en-US" w:bidi="ar-SA"/>
        </w:rPr>
        <w:t xml:space="preserve">ASIMISMO, ME COMPROMETO A SUSTITUIR AQUELLOS ARTÍCULOS QUE PRESENTEN DEFECTOS DE FABRICACIÓN, DAÑOS O INCUMPLIMIENTO RESPECTO DE LAS ESPECIFICACIONES OFERTADAS, DURANTE UN 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MX" w:eastAsia="en-US" w:bidi="ar-SA"/>
        </w:rPr>
        <w:t>PLAZO DE _________ DÍAS NATURALES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es-MX" w:eastAsia="en-US" w:bidi="ar-SA"/>
        </w:rPr>
        <w:t xml:space="preserve"> CONTADOS A PARTIR DE SU ENTREGA AL BENEFICIARIO.</w:t>
      </w:r>
    </w:p>
    <w:p>
      <w:pPr>
        <w:pStyle w:val="Cuerpodetexto"/>
        <w:jc w:val="both"/>
        <w:rPr>
          <w:rFonts w:ascii="Arial" w:hAnsi="Arial" w:eastAsia="Times New Roman" w:cs="Arial"/>
          <w:color w:val="auto"/>
          <w:kern w:val="0"/>
          <w:sz w:val="20"/>
          <w:szCs w:val="20"/>
          <w:lang w:val="es-MX" w:eastAsia="en-US" w:bidi="ar-SA"/>
        </w:rPr>
      </w:pPr>
      <w:r>
        <w:rPr>
          <w:rFonts w:eastAsia="Times New Roman" w:cs="Arial" w:ascii="Arial" w:hAnsi="Arial"/>
          <w:color w:val="auto"/>
          <w:kern w:val="0"/>
          <w:sz w:val="20"/>
          <w:szCs w:val="20"/>
          <w:lang w:val="es-MX" w:eastAsia="en-US" w:bidi="ar-SA"/>
        </w:rPr>
        <w:t>DE IGUAL FORMA, ACEPTO LAS RESPONSABILIDADES Y CONSECUENCIAS QUE CORRESPONDAN EN CASO DE INCUMPLIMIENTO DE LAS OBLIGACIONES ASUMIDAS EN LAS PRESENTES BASES, LAS REGLAS DE OPERACIÓN Y EL CONVENIO DE ADHESIÓN CORRESPONDIENTE.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cs="Arial" w:ascii="Arial" w:hAnsi="Arial"/>
          <w:sz w:val="16"/>
          <w:szCs w:val="1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</w:t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2”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JUNTA ACLARATORIA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>COMITÉ DE ADQUISICIONES DEL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 xml:space="preserve">GOBIERNO MUNICIPAL DE TEPATITLÁN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 xml:space="preserve">DE MORELOS, JALISCO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 xml:space="preserve">P R E S E N T E. 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>AT’N: L.A. HÉCTOR GÓMEZ MARTÍN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>DIRECTOR DE PROVEEDURÍA</w:t>
      </w:r>
    </w:p>
    <w:p>
      <w:pPr>
        <w:pStyle w:val="Normal"/>
        <w:jc w:val="both"/>
        <w:rPr>
          <w:sz w:val="16"/>
          <w:szCs w:val="16"/>
        </w:rPr>
      </w:pPr>
      <w:r>
        <w:rPr>
          <w:rFonts w:eastAsia="Arial" w:cs="Arial" w:ascii="Arial" w:hAnsi="Arial"/>
          <w:sz w:val="16"/>
          <w:szCs w:val="16"/>
          <w:u w:val="thick"/>
          <w:lang w:val="es-MX"/>
        </w:rPr>
        <w:t>“</w:t>
      </w:r>
      <w:r>
        <w:rPr>
          <w:rFonts w:cs="Arial" w:ascii="Arial" w:hAnsi="Arial"/>
          <w:sz w:val="16"/>
          <w:szCs w:val="16"/>
          <w:u w:val="thick"/>
          <w:lang w:val="es-MX"/>
        </w:rPr>
        <w:t>(NOMBRE DEL REPRESENTANTE LEGAL)</w:t>
      </w:r>
      <w:r>
        <w:rPr>
          <w:rFonts w:cs="Arial" w:ascii="Arial" w:hAnsi="Arial"/>
          <w:sz w:val="16"/>
          <w:szCs w:val="16"/>
          <w:lang w:val="es-MX"/>
        </w:rPr>
        <w:t xml:space="preserve">, EN MI CARÁCTER DE REPRESENTANTE LEGAL DE LA EMPRESA </w:t>
      </w:r>
      <w:r>
        <w:rPr>
          <w:rFonts w:cs="Arial" w:ascii="Arial" w:hAnsi="Arial"/>
          <w:sz w:val="16"/>
          <w:szCs w:val="16"/>
          <w:u w:val="thick"/>
          <w:lang w:val="es-MX"/>
        </w:rPr>
        <w:t>“(NOMBRE DE LA EMPRESA)”</w:t>
      </w:r>
      <w:r>
        <w:rPr>
          <w:rFonts w:cs="Arial" w:ascii="Arial" w:hAnsi="Arial"/>
          <w:sz w:val="16"/>
          <w:szCs w:val="16"/>
          <w:lang w:val="es-MX"/>
        </w:rPr>
        <w:t xml:space="preserve"> MANIFIESTO MI INTERÉS EN PARTICIPAR EN LA PRESENTE LICITACIÓN, SEÑALANDO LOS DATOS GENERALES DE MI REPRESENTADA:</w:t>
      </w:r>
    </w:p>
    <w:tbl>
      <w:tblPr>
        <w:tblW w:w="9358" w:type="dxa"/>
        <w:jc w:val="left"/>
        <w:tblInd w:w="-319" w:type="dxa"/>
        <w:tblLayout w:type="fixed"/>
        <w:tblCellMar>
          <w:top w:w="0" w:type="dxa"/>
          <w:left w:w="53" w:type="dxa"/>
          <w:bottom w:w="0" w:type="dxa"/>
          <w:right w:w="108" w:type="dxa"/>
        </w:tblCellMar>
      </w:tblPr>
      <w:tblGrid>
        <w:gridCol w:w="4415"/>
        <w:gridCol w:w="4942"/>
      </w:tblGrid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NOMBRE O RAZÓN SOCIAL: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NOMBRE DEL PARTICIPANTE O REPRESENTANTE LEGAL: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DOMICILIO FISCAL: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TELÉFONO LOCAL: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TELÉFONO CELULAR: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CORREO ELECTRÓNICO: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REGISTRO PADRÓN DE PROVEEDORES: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u w:val="single"/>
          <w:lang w:val="es-MX"/>
        </w:rPr>
        <w:t>PREGUNTAS</w:t>
      </w:r>
    </w:p>
    <w:tbl>
      <w:tblPr>
        <w:tblW w:w="10548" w:type="dxa"/>
        <w:jc w:val="left"/>
        <w:tblInd w:w="-8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7"/>
        <w:gridCol w:w="2379"/>
        <w:gridCol w:w="4768"/>
        <w:gridCol w:w="2043"/>
      </w:tblGrid>
      <w:tr>
        <w:trPr>
          <w:trHeight w:val="255" w:hRule="exact"/>
        </w:trPr>
        <w:tc>
          <w:tcPr>
            <w:tcW w:w="1054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auto"/>
                <w:sz w:val="18"/>
                <w:szCs w:val="18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auto"/>
                <w:sz w:val="18"/>
                <w:szCs w:val="18"/>
                <w:lang w:val="es-MX" w:eastAsia="zh-CN" w:bidi="ar-SA"/>
              </w:rPr>
              <w:t>(RAZÓN SOCIAL)</w:t>
            </w:r>
          </w:p>
        </w:tc>
      </w:tr>
      <w:tr>
        <w:trPr>
          <w:trHeight w:val="255" w:hRule="exact"/>
        </w:trPr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No. PREGUNTA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PARTIDA Y/O PUNTO CONVOCATORIA</w:t>
            </w:r>
          </w:p>
        </w:tc>
        <w:tc>
          <w:tcPr>
            <w:tcW w:w="4768" w:type="dxa"/>
            <w:tcBorders>
              <w:left w:val="single" w:sz="2" w:space="0" w:color="000000"/>
              <w:bottom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PREGUNTA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RESPUESTA</w:t>
            </w:r>
          </w:p>
        </w:tc>
      </w:tr>
      <w:tr>
        <w:trPr>
          <w:trHeight w:val="283" w:hRule="atLeast"/>
        </w:trPr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</w:r>
    </w:p>
    <w:p>
      <w:pPr>
        <w:pStyle w:val="Normal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Fonts w:cs="Arial" w:ascii="Arial" w:hAnsi="Arial"/>
          <w:sz w:val="14"/>
          <w:szCs w:val="14"/>
          <w:lang w:val="es-MX"/>
        </w:rPr>
        <w:t>EN CASO DE SER ADJUDICADO Y NO ENCONTRARME INSCRITO EN EL PADRÓN DE PROVEEDORES DEL MUNICIPIO DE TEPATITLÁN DE MORELOS, JALISCO, BAJO PROTESTA DE DECIR VERDAD ME COMPROMETO A INSCRIBIRME EN DICHO PADRÓN EN UN TERMINO NO MAYOR A 5 DÍAS HÁBILES, SOMETIÉNDOME A LAS SANCIONES CORRESPONDIENTES EN CASO DE NO REALIZARLO.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NOTA IMPORTANTE: PARA FACILITAR LA LECTURA DE SUS PREGUNTAS </w:t>
      </w:r>
      <w:r>
        <w:rPr>
          <w:rFonts w:cs="Arial" w:ascii="Arial" w:hAnsi="Arial"/>
          <w:b/>
          <w:sz w:val="18"/>
          <w:szCs w:val="18"/>
          <w:u w:val="thick"/>
          <w:lang w:val="es-MX"/>
        </w:rPr>
        <w:t>FAVOR DE LLENAR EN COMPUTADORA.</w:t>
      </w:r>
    </w:p>
    <w:p>
      <w:pPr>
        <w:pStyle w:val="Normal"/>
        <w:jc w:val="center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sz w:val="14"/>
          <w:szCs w:val="14"/>
          <w:lang w:val="es-MX"/>
        </w:rPr>
      </w:pPr>
      <w:r>
        <w:rPr>
          <w:rFonts w:cs="Arial" w:ascii="Arial" w:hAnsi="Arial"/>
          <w:sz w:val="14"/>
          <w:szCs w:val="14"/>
          <w:lang w:val="es-MX"/>
        </w:rPr>
        <w:t>_____________________________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4"/>
          <w:szCs w:val="14"/>
          <w:lang w:val="es-MX"/>
        </w:rPr>
      </w:pPr>
      <w:r>
        <w:rPr>
          <w:rFonts w:cs="Arial" w:ascii="Arial" w:hAnsi="Arial"/>
          <w:sz w:val="14"/>
          <w:szCs w:val="14"/>
          <w:lang w:val="es-MX"/>
        </w:rPr>
        <w:t>NOMBRE Y FIRMA DEL PARTICIPANTE O REPRESENTANTE LEGAL DEL MISMO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3”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DE PROPOSICIÓN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lang w:val="es-MX" w:eastAsia="zh-CN" w:bidi="ar-SA"/>
        </w:rPr>
      </w:pPr>
      <w:r>
        <w:rPr>
          <w:rFonts w:cs="Arial" w:ascii="Arial" w:hAnsi="Arial"/>
          <w:b/>
          <w:sz w:val="18"/>
          <w:szCs w:val="18"/>
          <w:lang w:val="es-MX" w:eastAsia="zh-CN" w:bidi="ar-SA"/>
        </w:rPr>
        <w:t>LICITACIÓN PÚBLICA MUNICIPAL ADQ/LPM/001/2026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2026”</w:t>
      </w:r>
    </w:p>
    <w:p>
      <w:pPr>
        <w:pStyle w:val="Normal"/>
        <w:spacing w:lineRule="auto" w:line="240"/>
        <w:jc w:val="right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TEPATITLÁN DE MORELOS, JALISCO, A ___ DE ____ DEL 2026.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COMITÉ DE ADQUISICIONES DEL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GOBIERNO MUNICIPAL DE TEPATITLÁN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DE MORELOS, JALISCO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P R E S E N T E.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AT’N: L.A HÉCTOR GÓMEZ MARTÍN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DIRECTOR DE PROVEEDURÍA</w:t>
      </w:r>
    </w:p>
    <w:p>
      <w:pPr>
        <w:pStyle w:val="Western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  <w:lang w:val="es-MX"/>
        </w:rPr>
        <w:t xml:space="preserve">EN ATENCIÓN AL PROCEDIMIENTO DE </w:t>
      </w:r>
      <w:r>
        <w:rPr>
          <w:b/>
          <w:sz w:val="18"/>
          <w:szCs w:val="18"/>
          <w:lang w:val="es-MX"/>
        </w:rPr>
        <w:t xml:space="preserve">LICITACIÓN PÚBLICA MUNICIPAL ADQ/LPM/001/2026 </w:t>
      </w:r>
      <w:r>
        <w:rPr>
          <w:b/>
          <w:bCs/>
          <w:color w:val="000000"/>
          <w:sz w:val="18"/>
          <w:szCs w:val="18"/>
          <w:lang w:val="es-MX"/>
        </w:rPr>
        <w:t xml:space="preserve"> “</w:t>
      </w:r>
      <w:r>
        <w:rPr>
          <w:rFonts w:cs="Arial"/>
          <w:b/>
          <w:bCs/>
          <w:color w:val="000000"/>
          <w:sz w:val="18"/>
          <w:szCs w:val="18"/>
          <w:u w:val="single"/>
          <w:lang w:val="es-MX" w:eastAsia="zh-CN" w:bidi="ar-SA"/>
        </w:rPr>
        <w:t>ÚTILES ESCOLARES DEL PROGRAMA ACCIÓN POR LA EDUCACIÓN Y TU ECONOMÍA 2026”</w:t>
      </w:r>
      <w:r>
        <w:rPr>
          <w:b/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EN LO SUBSECUENTE “EL PROCESO DE ADQUISICIÓN”, EL SUSCRITO (NOMBRE DEL FIRMANTE) EN MI CALIDAD DE REPRESENTANTE LEGAL DE (NOMBRE DEL PARTICIPANTE), MANIFIESTO BAJO PROTESTA DE DECIR VERDAD QUE: </w:t>
      </w:r>
    </w:p>
    <w:p>
      <w:pPr>
        <w:pStyle w:val="Normal"/>
        <w:spacing w:lineRule="auto" w:line="240"/>
        <w:jc w:val="both"/>
        <w:rPr>
          <w:rFonts w:ascii="Arial" w:hAnsi="Arial" w:cs="Arial"/>
          <w:sz w:val="18"/>
          <w:szCs w:val="18"/>
          <w:u w:val="single"/>
          <w:lang w:val="es-MX"/>
        </w:rPr>
      </w:pPr>
      <w:r>
        <w:rPr>
          <w:rFonts w:cs="Arial" w:ascii="Arial" w:hAnsi="Arial"/>
          <w:sz w:val="18"/>
          <w:szCs w:val="18"/>
          <w:u w:val="single"/>
          <w:lang w:val="es-MX"/>
        </w:rPr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/>
        </w:rPr>
      </w:pPr>
      <w:r>
        <w:rPr>
          <w:sz w:val="18"/>
          <w:szCs w:val="18"/>
          <w:lang w:val="es-MX" w:eastAsia="en-US"/>
        </w:rPr>
        <w:t>QUE CUENTO CON FACULTADES SUFICIENTES PARA SUSCRIBIR LA PROPUESTA EN EL PRESENTE PROCEDIMIENTO DE LICITACIÓN, ASÍ COMO PARA LA FIRMA Y PRESENTACIÓN DE LOS DOCUMENTOS Y EL CONTRATO QUE SE DERIVEN DE ÉSTE, A NOMBRE Y REPRESENTACIÓN DE (PERSONA FÍSICA O JURÍDICA). ASÍ MISMO, MANIFIESTO QUE CUENTO CON NÚMERO DE PROVEEDOR -------------Y CON REGISTRO FEDERAL DE CAUSANTES ------------, Y EN SU CASO ME COMPROMETO A REALIZAR LOS TRÁMITES DE REGISTRO Y ACTUALIZACIÓN ANTE EL PADRÓN DE PROVEEDORES.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MI REPRESENTADA SEÑALA (O “QUE SEÑALO”) COMO DOMICILIO PARA TODOS LOS EFECTOS LEGALES A QUE HAYA LUGAR LA FINCA MARCADA CON EL NÚMERO ----- DE LA CALLE ---------------------------, DE LA COLONIA -----------------, DE LA CIUDAD DE ------------------, C.P. -----------------, TELÉFONO -----------------Y CORREO ELECTRÓNICO ----------------------.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DIRECCIÓN DE PROVEEDURÍA, DEL GOBIERNO MUNICIPAL DE TEPATITLÁN DE MORELOS, JALISCO, OBLIGÁNDOME A CUMPLIR CON LO ESTIPULADO EN CADA UNO DE ELLOS Y/O ACATAR LAS ACLARACIONES REALIZADAS POR LAS ÁREAS TÉCNICAS DEL PRESENTE PROCEDIMIENTO.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MI REPRESENTANTE ENTREGARÁ (O “QUE ENTREGARÉ”) LOS BIENES A QUE SE REFIERE EL PRESENTE PROCEDIMIENTO DE LICITACIÓN DE ACUERDO CON LAS ESPECIFICACIONES Y CONDICIONES REQUERIDAS EN LAS BASES DE ESTE PROCESO, CON LOS PRECIOS UNITARIOS SEÑALADOS EN MI PROPUESTA ECONÓMICA. </w:t>
      </w:r>
    </w:p>
    <w:p>
      <w:pPr>
        <w:pStyle w:val="Prrafodelista"/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/>
        </w:rPr>
      </w:pPr>
      <w:r>
        <w:rPr>
          <w:sz w:val="18"/>
          <w:szCs w:val="18"/>
          <w:lang w:val="es-MX" w:eastAsia="en-US"/>
        </w:rPr>
        <w:t>QUE SE HAN FORMULADO CUIDADOSAMENTE TODOS Y CADA UNO DE LOS PRECIOS UNITARIOS QUE SE PROPONEN, TOMANDO EN CONSIDERACIÓN LAS CIRCUNSTANCIAS PREVISIBLES QUE PUEDAN INFLUIR SOBRE ELLOS. DICHOS PRECIOS SE PRESENTAN EN MONEDA NACIONAL E INCLUYEN TODOS LOS COSTOS DIRECTOS E INDIRECTOS NECESARIOS PARA EL SUMINISTRO DE LOS ARTÍCULOS OFERTADOS DURANTE LA VIGENCIA DEL PROGRAMA.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EN CASO DE RESULTAR FAVORECIDOS, NOS COMPROMETEMOS (O “ME COMPROMETERÉ) A FIRMAR EL CONTRATO Y/O CONVENIO DE ADHESIÓN QUE CORRESPONDA EN LOS TÉRMINOS SEÑALADOS EN LAS BASES DEL PRESENTE PROCEDIMIENTO DE ADJUDICACIÓN.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>
      <w:pPr>
        <w:pStyle w:val="Prrafodelista"/>
        <w:spacing w:lineRule="auto" w:line="240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ATENTAMENTE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_________________________________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NOMBRE Y FIRMA DEL PARTICIPANTE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O REPRESENTANTE LEGAL DEL MISMO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4”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ACREDITACIÓN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2026.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 HÉCTOR GÓMEZ MARTÍN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Western"/>
        <w:jc w:val="both"/>
        <w:rPr/>
      </w:pPr>
      <w:r>
        <w:rPr>
          <w:lang w:val="es-MX"/>
        </w:rPr>
        <w:t xml:space="preserve">MANIFIESTO </w:t>
      </w:r>
      <w:r>
        <w:rPr>
          <w:b/>
          <w:lang w:val="es-MX"/>
        </w:rPr>
        <w:t>BAJO PROTESTA DE DECIR VERDAD</w:t>
      </w:r>
      <w:r>
        <w:rPr>
          <w:lang w:val="es-MX"/>
        </w:rPr>
        <w:t xml:space="preserve">, QUE LOS DATOS AQUÍ ASENTADOS SON CIERTOS Y HAN SIDO VERIFICADOS, MANIFIESTO QUE NO ME ENCUENTRO INHABILITADO POR RESOLUCIÓN DE AUTORIDAD COMPETENTE ALGUNO, ASÍ COMO QUE CUENTO CON FACULTADES SUFICIENTES PARA SUSCRIBIR LA PROPUESTA Y COMPROMETERME EN EL PROCEDIMIENTO DE LICITACIÓN PÚBLICA MUNICIPAL  </w:t>
      </w:r>
      <w:r>
        <w:rPr>
          <w:b/>
          <w:lang w:val="es-MX"/>
        </w:rPr>
        <w:t xml:space="preserve">ADQ/LPM/001/2026  </w:t>
      </w:r>
      <w:r>
        <w:rPr>
          <w:bCs/>
          <w:lang w:val="es-MX"/>
        </w:rPr>
        <w:t xml:space="preserve"> </w:t>
      </w:r>
      <w:r>
        <w:rPr>
          <w:b/>
          <w:u w:val="single"/>
          <w:lang w:val="es-MX"/>
        </w:rPr>
        <w:t>“</w:t>
      </w:r>
      <w:r>
        <w:rPr>
          <w:rFonts w:cs="Arial"/>
          <w:b/>
          <w:bCs/>
          <w:color w:val="000000"/>
          <w:sz w:val="20"/>
          <w:szCs w:val="20"/>
          <w:u w:val="single"/>
          <w:lang w:val="es-MX" w:eastAsia="zh-CN" w:bidi="ar-SA"/>
        </w:rPr>
        <w:t>ÚTILES ESCOLARES DEL PROGRAMA ACCIÓN POR LA EDUCACIÓN Y TU ECONOMÍA 2026</w:t>
      </w:r>
      <w:r>
        <w:rPr>
          <w:b/>
          <w:u w:val="single"/>
          <w:lang w:val="es-MX"/>
        </w:rPr>
        <w:t>”</w:t>
      </w:r>
      <w:r>
        <w:rPr>
          <w:b/>
          <w:lang w:val="es-MX"/>
        </w:rPr>
        <w:t xml:space="preserve"> </w:t>
      </w:r>
      <w:r>
        <w:rPr>
          <w:lang w:val="es-MX"/>
        </w:rPr>
        <w:t>ASÍ COMO CON LOS DOCUMENTOS QUE SE DERIVEN DE ÉSTE, A NOMBRE  Y  REPRESENTACIÓN  DE (PERSONA FÍSICA O MORAL).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cs="Arial" w:ascii="Arial" w:hAnsi="Arial"/>
          <w:sz w:val="20"/>
          <w:szCs w:val="20"/>
          <w:u w:val="single"/>
          <w:lang w:val="es-MX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ATENTAMENTE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NOMBRE Y FIRMA DEL LICITANTE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5”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DECLARACIÓN DE INTEGRIDAD Y NO COLUSIÓN DE PROVEEDORES.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2026.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P R E S E N T E.</w:t>
      </w:r>
    </w:p>
    <w:p>
      <w:pPr>
        <w:pStyle w:val="Normal"/>
        <w:jc w:val="right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AT’N: L.A HÉCTOR GÓMEZ MARTÍN</w:t>
      </w:r>
    </w:p>
    <w:p>
      <w:pPr>
        <w:pStyle w:val="Normal"/>
        <w:jc w:val="right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DIRECTOR DE PROVEEDURÍA</w:t>
      </w:r>
    </w:p>
    <w:p>
      <w:pPr>
        <w:pStyle w:val="Western"/>
        <w:jc w:val="both"/>
        <w:rPr/>
      </w:pPr>
      <w:r>
        <w:rPr>
          <w:lang w:val="es-MX"/>
        </w:rPr>
        <w:t>E</w:t>
      </w:r>
      <w:r>
        <w:rPr>
          <w:sz w:val="18"/>
          <w:szCs w:val="18"/>
          <w:lang w:val="es-MX"/>
        </w:rPr>
        <w:t xml:space="preserve">N CUMPLIMIENTO CON LOS REQUISITOS ESTABLECIDOS EN EL PRESENTE PROCESO DE   LICITACIÓN   PÚBLICA   MUNICIPAL  </w:t>
      </w:r>
      <w:r>
        <w:rPr>
          <w:b/>
          <w:sz w:val="18"/>
          <w:szCs w:val="18"/>
          <w:lang w:val="es-MX"/>
        </w:rPr>
        <w:t xml:space="preserve">ADQ/LPM/001/2026    </w:t>
      </w:r>
      <w:r>
        <w:rPr>
          <w:bCs/>
          <w:color w:val="000000"/>
          <w:sz w:val="18"/>
          <w:szCs w:val="18"/>
          <w:lang w:val="es-MX"/>
        </w:rPr>
        <w:t xml:space="preserve">PARA   LA   </w:t>
      </w:r>
      <w:r>
        <w:rPr>
          <w:b/>
          <w:sz w:val="18"/>
          <w:szCs w:val="18"/>
          <w:u w:val="single"/>
          <w:lang w:val="es-MX"/>
        </w:rPr>
        <w:t>“</w:t>
      </w:r>
      <w:r>
        <w:rPr>
          <w:rFonts w:cs="Arial"/>
          <w:b/>
          <w:bCs/>
          <w:color w:val="000000"/>
          <w:sz w:val="18"/>
          <w:szCs w:val="18"/>
          <w:u w:val="single"/>
          <w:lang w:val="es-MX" w:eastAsia="zh-CN" w:bidi="ar-SA"/>
        </w:rPr>
        <w:t>ÚTILES ESCOLARES DEL PROGRAMA ACCIÓN POR LA EDUCACIÓN Y TU ECONOMÍA 2026</w:t>
      </w:r>
      <w:r>
        <w:rPr>
          <w:b/>
          <w:sz w:val="18"/>
          <w:szCs w:val="18"/>
          <w:u w:val="single"/>
          <w:lang w:val="es-MX"/>
        </w:rPr>
        <w:t>”</w:t>
      </w:r>
      <w:r>
        <w:rPr>
          <w:b/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POR MEDIO DEL PRESENTE MANIFIESTO BAJO PROTESTA DE DECIR VERDAD QUE POR SÍ MISMOS O A TRAVÉS DE INTERPÓSITA PERSONA, EL PROVEEDOR (PERSONA FÍSICA O MORAL), A QUIEN REPRESENTO, SE ABSTENDRÁ DE ADOPTAR CONDUCTAS, PARA QUE LOS SERVIDORES PÚBLICOS Y/O MIEMBROS DEL COMITÉ DE ADQUISICIONES AMBOS DEL GOBIERNO MUNICIPAL DE TEPATITLÁN DE MORELOS, JALISCO, INDUZCAN O ALTEREN LAS EVALUACIONES DE LAS PROPOSICIONES, EL RESULTADO DEL PROCEDIMIENTO U OTROS ASPECTOS QUE OTORGUEN CONDICIONES MÁS VENTAJOSAS CON RELACIÓN A LOS DEMÁS PARTICIPANTES, ASÍ COMO LA CELEBRACIÓN DE ACUERDOS COLUSORIOS. </w:t>
      </w:r>
    </w:p>
    <w:p>
      <w:pPr>
        <w:pStyle w:val="Western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ATENTAMENTE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lang w:val="es-MX"/>
        </w:rPr>
        <w:t>_________________________________________</w:t>
      </w:r>
    </w:p>
    <w:p>
      <w:pPr>
        <w:pStyle w:val="Normal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NOMBRE Y FIRMA DEL LICITANTE</w:t>
      </w:r>
    </w:p>
    <w:p>
      <w:pPr>
        <w:pStyle w:val="Normal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O REPRESENTANTE LEGAL</w:t>
      </w:r>
    </w:p>
    <w:p>
      <w:pPr>
        <w:pStyle w:val="Normal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6”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PROPUESTA ECONÓMICA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LICITACIÓN PÚBLICA MUNICIPAL ADQ/LPM/001/2026  </w:t>
      </w:r>
      <w:r>
        <w:rPr>
          <w:rFonts w:cs="Arial" w:ascii="Arial" w:hAnsi="Arial"/>
          <w:b/>
          <w:bCs/>
          <w:color w:val="000000"/>
          <w:sz w:val="18"/>
          <w:szCs w:val="18"/>
          <w:u w:val="none"/>
          <w:lang w:val="es-MX" w:eastAsia="zh-CN" w:bidi="ar-SA"/>
        </w:rPr>
        <w:t xml:space="preserve">PARA LA ENTREGA DE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“ÚTILES ESCOLARES DEL PROGRAMA ACCIÓN POR LA EDUCACIÓN Y TU ECONOMÍA 2026”</w:t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>PARTICIPANTE: __________________________________________</w:t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 xml:space="preserve">NIVEL EDUCATIVO: </w:t>
      </w:r>
      <w:r>
        <w:rPr>
          <w:rFonts w:ascii="Arial" w:hAnsi="Arial"/>
          <w:b/>
          <w:bCs/>
          <w:sz w:val="18"/>
          <w:szCs w:val="18"/>
          <w:u w:val="single"/>
          <w:lang w:val="es-MX" w:eastAsia="en-US" w:bidi="ar-SA"/>
        </w:rPr>
        <w:t>PREESCOLAR</w:t>
      </w:r>
    </w:p>
    <w:tbl>
      <w:tblPr>
        <w:tblW w:w="88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2"/>
        <w:gridCol w:w="2865"/>
        <w:gridCol w:w="1090"/>
        <w:gridCol w:w="2160"/>
        <w:gridCol w:w="1027"/>
        <w:gridCol w:w="813"/>
      </w:tblGrid>
      <w:tr>
        <w:trPr>
          <w:tblHeader w:val="true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Cantidad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Artículo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Marca Ofertada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Presentación / Especificaciones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Precio Unitario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Importe</w:t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Cuaderno cosido cuadrícula grande 100 hojas tamaño profesional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Caja con 12 colores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Caja de crayones jumbo 6 piezas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Masa moldeable 250 grs.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Tijeras escolares punta roma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Brocha de 1"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Pegamento en barra 11 grs.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Paquete 50 hojas blancas tamaño carta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Mandil escolar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Estuche porta lapicero escolar flexible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</w:tbl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>TOTAL PAQUETE PREESCOLAR: $____________________</w:t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 xml:space="preserve">NIVEL EDUCATIVO: </w:t>
      </w:r>
      <w:r>
        <w:rPr>
          <w:rFonts w:ascii="Arial" w:hAnsi="Arial"/>
          <w:b/>
          <w:bCs/>
          <w:sz w:val="18"/>
          <w:szCs w:val="18"/>
          <w:u w:val="single"/>
          <w:lang w:val="es-MX" w:eastAsia="en-US" w:bidi="ar-SA"/>
        </w:rPr>
        <w:t>PRIMARIA (1° Y 2°)</w:t>
      </w:r>
      <w:r>
        <w:rPr>
          <w:rFonts w:ascii="Arial" w:hAnsi="Arial"/>
          <w:sz w:val="18"/>
          <w:szCs w:val="18"/>
          <w:lang w:val="es-MX" w:eastAsia="en-US" w:bidi="ar-SA"/>
        </w:rPr>
        <w:t xml:space="preserve"> </w:t>
      </w:r>
    </w:p>
    <w:tbl>
      <w:tblPr>
        <w:tblW w:w="88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2"/>
        <w:gridCol w:w="2931"/>
        <w:gridCol w:w="1115"/>
        <w:gridCol w:w="2041"/>
        <w:gridCol w:w="1055"/>
        <w:gridCol w:w="813"/>
      </w:tblGrid>
      <w:tr>
        <w:trPr>
          <w:tblHeader w:val="true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Cantidad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Artículo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Marca Ofertada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Presentación / Características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Precio Unitario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Importe</w:t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2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Cuaderno cosido raya tamaño profesional 100 hojas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Cuaderno cosido cuadro grande tamaño profesional 100 hojas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Lápiz grafito No. 2 con borrador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Lápiz bicolor azul/rojo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Goma blanca para borrar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Caja con 12 colores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Pegamento en barra 11 grs.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Sacapuntas con depósito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Tijeras escolar 5" punta roma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Paquete con 50 hojas blancas tamaño carta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Estuche porta lapicero escolar flexible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</w:tbl>
    <w:p>
      <w:pPr>
        <w:pStyle w:val="Cuerpodetexto"/>
        <w:rPr/>
      </w:pPr>
      <w:r>
        <w:rPr/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>TOTAL PAQUETE PRIMARIA (1° Y 2°): $_____________________</w:t>
      </w:r>
    </w:p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 xml:space="preserve">." </w:t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spacing w:lineRule="auto" w:line="240"/>
        <w:jc w:val="both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 xml:space="preserve">NIVEL EDUCATIVO: </w:t>
      </w:r>
      <w:r>
        <w:rPr>
          <w:rFonts w:ascii="Arial" w:hAnsi="Arial"/>
          <w:b/>
          <w:bCs/>
          <w:sz w:val="18"/>
          <w:szCs w:val="18"/>
          <w:u w:val="single"/>
          <w:lang w:val="es-MX" w:eastAsia="en-US" w:bidi="ar-SA"/>
        </w:rPr>
        <w:t>PRIMARIA (3° A 6°)</w:t>
      </w:r>
      <w:r>
        <w:rPr>
          <w:rFonts w:ascii="Arial" w:hAnsi="Arial"/>
          <w:sz w:val="18"/>
          <w:szCs w:val="18"/>
          <w:lang w:val="es-MX" w:eastAsia="en-US" w:bidi="ar-SA"/>
        </w:rPr>
        <w:t xml:space="preserve"> </w:t>
      </w:r>
    </w:p>
    <w:tbl>
      <w:tblPr>
        <w:tblW w:w="88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2"/>
        <w:gridCol w:w="3035"/>
        <w:gridCol w:w="1088"/>
        <w:gridCol w:w="1992"/>
        <w:gridCol w:w="1027"/>
        <w:gridCol w:w="813"/>
      </w:tblGrid>
      <w:tr>
        <w:trPr>
          <w:tblHeader w:val="true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Cantidad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Artículo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Marca Ofertada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Presentación / Características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Precio Unitario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tul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Importe</w:t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Cuaderno doble espiral cuadrícula chica 100 hojas tamaño profesional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4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Cuaderno doble espiral raya 100 hojas tamaño profesional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Juego de geometría 5 piezas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2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Bolígrafo tinta negra punto mediano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Lápiz grafito No. 2 con borrador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Lápiz bicolor azul/rojo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Goma blanca para borrar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Caja con 12 colores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Pegamento en barra 11 grs.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Sacapuntas con depósito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Tijeras escolar 5" punta roma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Paquete con 50 hojas blancas tamaño carta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Marca textos amarillo fluorescente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  <w:tr>
        <w:trPr/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1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  <w:t>Estuche porta lapicero escolar flexible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rPr>
                <w:rFonts w:ascii="Arial" w:hAnsi="Arial"/>
                <w:sz w:val="18"/>
                <w:szCs w:val="18"/>
                <w:lang w:val="es-MX" w:eastAsia="en-US" w:bidi="ar-SA"/>
              </w:rPr>
            </w:pPr>
            <w:r>
              <w:rPr>
                <w:rFonts w:ascii="Arial" w:hAnsi="Arial"/>
                <w:sz w:val="18"/>
                <w:szCs w:val="18"/>
                <w:lang w:val="es-MX" w:eastAsia="en-US" w:bidi="ar-SA"/>
              </w:rPr>
            </w:r>
          </w:p>
        </w:tc>
      </w:tr>
    </w:tbl>
    <w:p>
      <w:pPr>
        <w:pStyle w:val="Cuerpodetexto"/>
        <w:rPr>
          <w:rFonts w:ascii="Arial" w:hAnsi="Arial"/>
          <w:sz w:val="18"/>
          <w:szCs w:val="18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</w:r>
    </w:p>
    <w:p>
      <w:pPr>
        <w:pStyle w:val="Cuerpodetexto"/>
        <w:rPr>
          <w:rFonts w:ascii="Arial" w:hAnsi="Arial"/>
          <w:lang w:val="es-MX" w:eastAsia="en-US" w:bidi="ar-SA"/>
        </w:rPr>
      </w:pPr>
      <w:r>
        <w:rPr>
          <w:rFonts w:ascii="Arial" w:hAnsi="Arial"/>
          <w:sz w:val="18"/>
          <w:szCs w:val="18"/>
          <w:lang w:val="es-MX" w:eastAsia="en-US" w:bidi="ar-SA"/>
        </w:rPr>
        <w:t>TOTAL PAQUETE PRIMARIA (3° A 6°): $_____________________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GARANTÍA DEL PRODUCTO OFERTADO:______________________________________</w:t>
      </w:r>
      <w:r>
        <w:rPr>
          <w:rFonts w:cs="Arial" w:ascii="Arial" w:hAnsi="Arial"/>
          <w:b w:val="false"/>
          <w:bCs w:val="false"/>
          <w:sz w:val="18"/>
          <w:szCs w:val="18"/>
          <w:lang w:val="es-MX"/>
        </w:rPr>
        <w:t xml:space="preserve">"Garantiza que los artículos ofertados son nuevos, de primera calidad y cumplen con las especificaciones señaladas en las Bases” 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VALOR AGREGADO: (</w:t>
      </w:r>
      <w:r>
        <w:rPr>
          <w:rFonts w:cs="Arial" w:ascii="Arial" w:hAnsi="Arial"/>
          <w:sz w:val="18"/>
          <w:szCs w:val="18"/>
          <w:lang w:val="es-MX"/>
        </w:rPr>
        <w:t>EN CASO DE QUERER AGREGAR UNA CARACTERÍSTICA EXTRA CON EL FIN DE GENERAR MAYOR ATRACTIVO)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 T E N T A M E N T E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____________________________________</w:t>
      </w:r>
    </w:p>
    <w:p>
      <w:pPr>
        <w:pStyle w:val="Normal"/>
        <w:spacing w:lineRule="auto" w:line="240" w:before="0" w:after="20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NOMBRE Y FIRMA DEL PARTICIPANTE O REPRESENTANTE LEGAL DEL MISMO</w:t>
      </w:r>
    </w:p>
    <w:p>
      <w:pPr>
        <w:pStyle w:val="Normal"/>
        <w:spacing w:lineRule="auto" w:line="240" w:before="0" w:after="200"/>
        <w:jc w:val="left"/>
        <w:rPr/>
      </w:pPr>
      <w:r>
        <w:rPr/>
      </w:r>
    </w:p>
    <w:p>
      <w:pPr>
        <w:pStyle w:val="Normal"/>
        <w:spacing w:lineRule="auto" w:line="240" w:before="0" w:after="200"/>
        <w:jc w:val="left"/>
        <w:rPr>
          <w:rFonts w:ascii="Arial" w:hAnsi="Arial"/>
          <w:b/>
          <w:b/>
          <w:bCs/>
          <w:sz w:val="16"/>
          <w:szCs w:val="16"/>
          <w:lang w:val="es-MX" w:eastAsia="en-US" w:bidi="ar-SA"/>
        </w:rPr>
      </w:pPr>
      <w:r>
        <w:rPr>
          <w:rFonts w:ascii="Arial" w:hAnsi="Arial"/>
          <w:b/>
          <w:bCs/>
          <w:sz w:val="16"/>
          <w:szCs w:val="16"/>
          <w:lang w:val="es-MX" w:eastAsia="en-US" w:bidi="ar-SA"/>
        </w:rPr>
      </w:r>
    </w:p>
    <w:p>
      <w:pPr>
        <w:pStyle w:val="Normal"/>
        <w:spacing w:lineRule="auto" w:line="240" w:before="0" w:after="200"/>
        <w:jc w:val="left"/>
        <w:rPr>
          <w:rFonts w:ascii="Arial" w:hAnsi="Arial"/>
          <w:b/>
          <w:b/>
          <w:bCs/>
          <w:sz w:val="16"/>
          <w:szCs w:val="16"/>
          <w:lang w:val="es-MX" w:eastAsia="en-US" w:bidi="ar-SA"/>
        </w:rPr>
      </w:pPr>
      <w:r>
        <w:rPr>
          <w:rFonts w:ascii="Arial" w:hAnsi="Arial"/>
          <w:b/>
          <w:bCs/>
          <w:sz w:val="16"/>
          <w:szCs w:val="16"/>
          <w:lang w:val="es-MX" w:eastAsia="en-US" w:bidi="ar-SA"/>
        </w:rPr>
      </w:r>
    </w:p>
    <w:p>
      <w:pPr>
        <w:pStyle w:val="ListParagraph"/>
        <w:spacing w:lineRule="auto" w:line="259" w:before="0" w:after="160"/>
        <w:ind w:left="720" w:hanging="0"/>
        <w:contextualSpacing/>
        <w:jc w:val="center"/>
        <w:rPr/>
      </w:pPr>
      <w:r>
        <w:rPr>
          <w:b/>
          <w:bCs/>
          <w:sz w:val="22"/>
          <w:szCs w:val="22"/>
          <w:lang w:val="es-MX" w:eastAsia="en-US" w:bidi="ar-SA"/>
        </w:rPr>
        <w:t>MANIFESTACIÓN BAJO PROTESTA DE DECIR VERDAD DE CONTAR CON INVENTARIO SUFICIENTE.</w:t>
      </w:r>
    </w:p>
    <w:p>
      <w:pPr>
        <w:pStyle w:val="Normal"/>
        <w:jc w:val="both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sz w:val="20"/>
          <w:szCs w:val="20"/>
          <w:lang w:val="es-MX" w:eastAsia="en-US" w:bidi="ar-SA"/>
        </w:rPr>
      </w:r>
    </w:p>
    <w:p>
      <w:pPr>
        <w:pStyle w:val="Normal"/>
        <w:jc w:val="both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  <w:t xml:space="preserve">GOBIERNO DE TEPATITLÁN DE MORELOS. </w:t>
      </w:r>
    </w:p>
    <w:p>
      <w:pPr>
        <w:pStyle w:val="Normal"/>
        <w:jc w:val="both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</w:r>
    </w:p>
    <w:p>
      <w:pPr>
        <w:pStyle w:val="Normal"/>
        <w:jc w:val="both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  <w:t xml:space="preserve">P R E S E N T E: </w:t>
      </w:r>
    </w:p>
    <w:p>
      <w:pPr>
        <w:pStyle w:val="Normal"/>
        <w:jc w:val="both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sz w:val="20"/>
          <w:szCs w:val="20"/>
          <w:lang w:val="es-MX" w:eastAsia="en-US" w:bidi="ar-SA"/>
        </w:rPr>
      </w:r>
    </w:p>
    <w:p>
      <w:pPr>
        <w:pStyle w:val="Normal"/>
        <w:spacing w:lineRule="auto" w:line="360"/>
        <w:jc w:val="both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sz w:val="20"/>
          <w:szCs w:val="20"/>
          <w:lang w:val="es-MX" w:eastAsia="en-US" w:bidi="ar-SA"/>
        </w:rPr>
        <w:t xml:space="preserve">Por medio de la presente, manifiesto que la empresa ______________________________  a nombre de C .________________________ cuenta con la existencia e inventario suficiente de útiles escolares para atender los requerimientos establecidos en la convocatoria </w:t>
      </w:r>
      <w:r>
        <w:rPr>
          <w:rFonts w:ascii="Arial" w:hAnsi="Arial"/>
          <w:b/>
          <w:bCs/>
          <w:sz w:val="20"/>
          <w:szCs w:val="20"/>
          <w:lang w:val="es-MX" w:eastAsia="en-US" w:bidi="ar-SA"/>
        </w:rPr>
        <w:t>"Acción por la Educación y tu Economía 2026"</w:t>
      </w:r>
      <w:r>
        <w:rPr>
          <w:rFonts w:ascii="Arial" w:hAnsi="Arial"/>
          <w:sz w:val="20"/>
          <w:szCs w:val="20"/>
          <w:lang w:val="es-MX" w:eastAsia="en-US" w:bidi="ar-SA"/>
        </w:rPr>
        <w:t>.</w:t>
      </w:r>
    </w:p>
    <w:p>
      <w:pPr>
        <w:pStyle w:val="Normal"/>
        <w:spacing w:lineRule="auto" w:line="360"/>
        <w:jc w:val="both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sz w:val="20"/>
          <w:szCs w:val="20"/>
          <w:lang w:val="es-MX" w:eastAsia="en-US" w:bidi="ar-SA"/>
        </w:rPr>
        <w:t>Asimismo, hacemos constar nuestra capacidad de suministro para cumplir en tiempo y forma con la entrega de los materiales que, en su caso, sean requeridos derivado de nuestra participación en dicha convocatoria.</w:t>
      </w:r>
    </w:p>
    <w:p>
      <w:pPr>
        <w:pStyle w:val="Normal"/>
        <w:spacing w:lineRule="auto" w:line="360"/>
        <w:jc w:val="both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sz w:val="20"/>
          <w:szCs w:val="20"/>
          <w:lang w:val="es-MX" w:eastAsia="en-US" w:bidi="ar-SA"/>
        </w:rPr>
        <w:t>Se extiende la presente para los fines a que haya lugar.</w:t>
      </w:r>
    </w:p>
    <w:p>
      <w:pPr>
        <w:pStyle w:val="Normal"/>
        <w:jc w:val="center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  <w:t xml:space="preserve">ATENTAMENTE </w:t>
      </w:r>
    </w:p>
    <w:p>
      <w:pPr>
        <w:pStyle w:val="Normal"/>
        <w:jc w:val="center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  <w:t>Tepatitlán de Morelos, Jalisco</w:t>
      </w:r>
    </w:p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</w:r>
    </w:p>
    <w:p>
      <w:pPr>
        <w:pStyle w:val="ListParagraph"/>
        <w:numPr>
          <w:ilvl w:val="0"/>
          <w:numId w:val="0"/>
        </w:numPr>
        <w:ind w:left="1080" w:hanging="0"/>
        <w:jc w:val="center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  <w:t>__________ del ____________ de _________26</w:t>
      </w:r>
    </w:p>
    <w:p>
      <w:pPr>
        <w:pStyle w:val="ListParagraph"/>
        <w:jc w:val="center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</w:r>
    </w:p>
    <w:p>
      <w:pPr>
        <w:pStyle w:val="ListParagraph"/>
        <w:jc w:val="center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</w:r>
    </w:p>
    <w:p>
      <w:pPr>
        <w:pStyle w:val="ListParagraph"/>
        <w:jc w:val="center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</w:r>
    </w:p>
    <w:p>
      <w:pPr>
        <w:pStyle w:val="ListParagraph"/>
        <w:jc w:val="center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</w:r>
    </w:p>
    <w:p>
      <w:pPr>
        <w:pStyle w:val="ListParagraph"/>
        <w:jc w:val="center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</w:r>
    </w:p>
    <w:p>
      <w:pPr>
        <w:pStyle w:val="ListParagraph"/>
        <w:jc w:val="center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  <w:t>___________________________</w:t>
      </w:r>
    </w:p>
    <w:p>
      <w:pPr>
        <w:pStyle w:val="ListParagraph"/>
        <w:jc w:val="center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b/>
          <w:bCs/>
          <w:sz w:val="20"/>
          <w:szCs w:val="20"/>
          <w:lang w:val="es-MX" w:eastAsia="en-US" w:bidi="ar-SA"/>
        </w:rPr>
        <w:t>Firma y nombre del interesado.</w:t>
      </w:r>
    </w:p>
    <w:p>
      <w:pPr>
        <w:pStyle w:val="Normal"/>
        <w:jc w:val="center"/>
        <w:rPr>
          <w:rFonts w:ascii="Arial" w:hAnsi="Arial"/>
          <w:sz w:val="20"/>
          <w:szCs w:val="20"/>
          <w:lang w:val="es-MX" w:eastAsia="en-US" w:bidi="ar-SA"/>
        </w:rPr>
      </w:pPr>
      <w:r>
        <w:rPr>
          <w:rFonts w:ascii="Arial" w:hAnsi="Arial"/>
          <w:sz w:val="20"/>
          <w:szCs w:val="20"/>
          <w:lang w:val="es-MX" w:eastAsia="en-US" w:bidi="ar-SA"/>
        </w:rPr>
      </w:r>
    </w:p>
    <w:p>
      <w:pPr>
        <w:pStyle w:val="Normal"/>
        <w:spacing w:lineRule="auto" w:line="240" w:before="0" w:after="200"/>
        <w:jc w:val="left"/>
        <w:rPr>
          <w:rFonts w:ascii="Arial" w:hAnsi="Arial"/>
          <w:b/>
          <w:b/>
          <w:bCs/>
          <w:sz w:val="20"/>
          <w:szCs w:val="20"/>
          <w:lang w:val="es-MX" w:eastAsia="en-US" w:bidi="ar-SA"/>
        </w:rPr>
      </w:pPr>
      <w:r>
        <w:rPr/>
      </w:r>
    </w:p>
    <w:sectPr>
      <w:headerReference w:type="default" r:id="rId2"/>
      <w:type w:val="nextPage"/>
      <w:pgSz w:w="12240" w:h="15840"/>
      <w:pgMar w:left="1701" w:right="1701" w:header="709" w:top="218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Abadi MT Condensed Light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w Cen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column">
                <wp:posOffset>2277745</wp:posOffset>
              </wp:positionH>
              <wp:positionV relativeFrom="paragraph">
                <wp:posOffset>-154305</wp:posOffset>
              </wp:positionV>
              <wp:extent cx="4268470" cy="950595"/>
              <wp:effectExtent l="0" t="0" r="0" b="0"/>
              <wp:wrapNone/>
              <wp:docPr id="1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7800" cy="95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Western"/>
                            <w:spacing w:before="0" w:after="0"/>
                            <w:jc w:val="both"/>
                            <w:rPr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</w:r>
                        </w:p>
                        <w:p>
                          <w:pPr>
                            <w:pStyle w:val="Western"/>
                            <w:spacing w:before="11" w:after="0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caps/>
                              <w:color w:val="000000"/>
                              <w:sz w:val="15"/>
                              <w:szCs w:val="15"/>
                              <w:lang w:val="es-MX" w:eastAsia="es-MX"/>
                            </w:rPr>
                            <w:t>LICITACIÓN PÚBLICA MUNICIPAL ADQ/LPM//001/2026    para la entrega de</w:t>
                          </w:r>
                        </w:p>
                        <w:p>
                          <w:pPr>
                            <w:pStyle w:val="Western"/>
                            <w:spacing w:before="11" w:after="0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caps/>
                              <w:color w:val="000000"/>
                              <w:sz w:val="15"/>
                              <w:szCs w:val="15"/>
                              <w:lang w:val="es-MX" w:eastAsia="es-MX"/>
                            </w:rPr>
                            <w:t>“</w:t>
                          </w:r>
                          <w:r>
                            <w:rPr>
                              <w:b/>
                              <w:bCs/>
                              <w:caps/>
                              <w:color w:val="000000"/>
                              <w:sz w:val="15"/>
                              <w:szCs w:val="15"/>
                              <w:lang w:val="es-MX" w:eastAsia="es-MX"/>
                            </w:rPr>
                            <w:t>ÚTILES ESCOLARES DEL PROGRAMA ACCIÓN POR LA EDUCACIÓN Y TU ECONOMÍA 2026'"</w:t>
                          </w:r>
                        </w:p>
                        <w:p>
                          <w:pPr>
                            <w:pStyle w:val="Western"/>
                            <w:spacing w:before="0" w:after="0"/>
                            <w:jc w:val="both"/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r>
                        </w:p>
                        <w:p>
                          <w:pPr>
                            <w:pStyle w:val="Standard"/>
                            <w:ind w:left="0" w:right="667" w:hanging="0"/>
                            <w:jc w:val="both"/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r>
                        </w:p>
                        <w:p>
                          <w:pPr>
                            <w:pStyle w:val="Textbody"/>
                            <w:spacing w:before="9" w:after="1"/>
                            <w:jc w:val="both"/>
                            <w:rPr>
                              <w:rFonts w:cs="Arial"/>
                              <w:b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r>
                        </w:p>
                        <w:p>
                          <w:pPr>
                            <w:pStyle w:val="Cuerpodetexto"/>
                            <w:spacing w:before="9" w:after="1"/>
                            <w:jc w:val="both"/>
                            <w:rPr>
                              <w:rFonts w:cs="Arial"/>
                              <w:b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r>
                        </w:p>
                      </w:txbxContent>
                    </wps:txbx>
                    <wps:bodyPr lIns="29160" rIns="29160" tIns="29160" bIns="29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stroked="f" style="position:absolute;margin-left:179.35pt;margin-top:-12.15pt;width:336pt;height:74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Western"/>
                      <w:spacing w:before="0" w:after="0"/>
                      <w:jc w:val="both"/>
                      <w:rPr>
                        <w:b/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</w:r>
                  </w:p>
                  <w:p>
                    <w:pPr>
                      <w:pStyle w:val="Western"/>
                      <w:spacing w:before="11" w:after="0"/>
                      <w:jc w:val="center"/>
                      <w:rPr/>
                    </w:pPr>
                    <w:r>
                      <w:rPr>
                        <w:b/>
                        <w:bCs/>
                        <w:caps/>
                        <w:color w:val="000000"/>
                        <w:sz w:val="15"/>
                        <w:szCs w:val="15"/>
                        <w:lang w:val="es-MX" w:eastAsia="es-MX"/>
                      </w:rPr>
                      <w:t>LICITACIÓN PÚBLICA MUNICIPAL ADQ/LPM//001/2026    para la entrega de</w:t>
                    </w:r>
                  </w:p>
                  <w:p>
                    <w:pPr>
                      <w:pStyle w:val="Western"/>
                      <w:spacing w:before="11" w:after="0"/>
                      <w:jc w:val="center"/>
                      <w:rPr/>
                    </w:pPr>
                    <w:r>
                      <w:rPr>
                        <w:b/>
                        <w:bCs/>
                        <w:caps/>
                        <w:color w:val="000000"/>
                        <w:sz w:val="15"/>
                        <w:szCs w:val="15"/>
                        <w:lang w:val="es-MX" w:eastAsia="es-MX"/>
                      </w:rPr>
                      <w:t>“</w:t>
                    </w:r>
                    <w:r>
                      <w:rPr>
                        <w:b/>
                        <w:bCs/>
                        <w:caps/>
                        <w:color w:val="000000"/>
                        <w:sz w:val="15"/>
                        <w:szCs w:val="15"/>
                        <w:lang w:val="es-MX" w:eastAsia="es-MX"/>
                      </w:rPr>
                      <w:t>ÚTILES ESCOLARES DEL PROGRAMA ACCIÓN POR LA EDUCACIÓN Y TU ECONOMÍA 2026'"</w:t>
                    </w:r>
                  </w:p>
                  <w:p>
                    <w:pPr>
                      <w:pStyle w:val="Western"/>
                      <w:spacing w:before="0" w:after="0"/>
                      <w:jc w:val="both"/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r>
                  </w:p>
                  <w:p>
                    <w:pPr>
                      <w:pStyle w:val="Standard"/>
                      <w:ind w:left="0" w:right="667" w:hanging="0"/>
                      <w:jc w:val="both"/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r>
                  </w:p>
                  <w:p>
                    <w:pPr>
                      <w:pStyle w:val="Textbody"/>
                      <w:spacing w:before="9" w:after="1"/>
                      <w:jc w:val="both"/>
                      <w:rPr>
                        <w:rFonts w:cs="Arial"/>
                        <w:b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r>
                  </w:p>
                  <w:p>
                    <w:pPr>
                      <w:pStyle w:val="Cuerpodetexto"/>
                      <w:spacing w:before="9" w:after="1"/>
                      <w:jc w:val="both"/>
                      <w:rPr>
                        <w:rFonts w:cs="Arial"/>
                        <w:b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7">
          <wp:simplePos x="0" y="0"/>
          <wp:positionH relativeFrom="column">
            <wp:posOffset>-533400</wp:posOffset>
          </wp:positionH>
          <wp:positionV relativeFrom="paragraph">
            <wp:posOffset>-19050</wp:posOffset>
          </wp:positionV>
          <wp:extent cx="1415415" cy="67246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e618b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e618bf"/>
    <w:rPr/>
  </w:style>
  <w:style w:type="character" w:styleId="Ttulo1Car" w:customStyle="1">
    <w:name w:val="Título 1 Car"/>
    <w:basedOn w:val="DefaultParagraphFont"/>
    <w:link w:val="Ttulo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Car" w:customStyle="1">
    <w:name w:val="Título Car"/>
    <w:basedOn w:val="DefaultParagraphFont"/>
    <w:link w:val="Ttulo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aa1d8d"/>
    <w:rPr/>
  </w:style>
  <w:style w:type="character" w:styleId="Textoindependiente2Car" w:customStyle="1">
    <w:name w:val="Texto independiente 2 Car"/>
    <w:basedOn w:val="DefaultParagraphFont"/>
    <w:link w:val="Textoindependiente2"/>
    <w:uiPriority w:val="99"/>
    <w:qFormat/>
    <w:rsid w:val="00aa1d8d"/>
    <w:rPr/>
  </w:style>
  <w:style w:type="character" w:styleId="Textoindependiente3Car" w:customStyle="1">
    <w:name w:val="Texto independiente 3 Car"/>
    <w:basedOn w:val="DefaultParagraphFont"/>
    <w:link w:val="Textoindependiente3"/>
    <w:uiPriority w:val="99"/>
    <w:qFormat/>
    <w:rsid w:val="00aa1d8d"/>
    <w:rPr>
      <w:sz w:val="16"/>
      <w:szCs w:val="16"/>
    </w:rPr>
  </w:style>
  <w:style w:type="character" w:styleId="TextomacroCar" w:customStyle="1">
    <w:name w:val="Texto macro Car"/>
    <w:basedOn w:val="DefaultParagraphFont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styleId="CitaCar" w:customStyle="1">
    <w:name w:val="Cita Car"/>
    <w:basedOn w:val="DefaultParagraphFont"/>
    <w:link w:val="Cita"/>
    <w:uiPriority w:val="29"/>
    <w:qFormat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Destacado">
    <w:name w:val="Destacado"/>
    <w:basedOn w:val="DefaultParagraphFont"/>
    <w:uiPriority w:val="20"/>
    <w:qFormat/>
    <w:rsid w:val="00fc693f"/>
    <w:rPr>
      <w:i/>
      <w:iCs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EnlacedeInternet">
    <w:name w:val="Enlace de Internet"/>
    <w:basedOn w:val="DefaultParagraphFont"/>
    <w:uiPriority w:val="99"/>
    <w:unhideWhenUsed/>
    <w:rsid w:val="00512d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2d9d"/>
    <w:rPr>
      <w:color w:val="605E5C"/>
      <w:shd w:fill="E1DFDD" w:val="clear"/>
    </w:rPr>
  </w:style>
  <w:style w:type="character" w:styleId="WW8Num11z0">
    <w:name w:val="WW8Num11z0"/>
    <w:qFormat/>
    <w:rPr>
      <w:rFonts w:ascii="Abadi MT Condensed Light;Times New Roman" w:hAnsi="Abadi MT Condensed Light;Times New Roman" w:cs="Abadi MT Condensed Light;Times New Roman"/>
      <w:b/>
      <w:sz w:val="20"/>
      <w:lang w:val="es-MX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mbolosdenumeracin">
    <w:name w:val="Símbolos de numeración"/>
    <w:qFormat/>
    <w:rPr/>
  </w:style>
  <w:style w:type="character" w:styleId="WW8Num3z0">
    <w:name w:val="WW8Num3z0"/>
    <w:qFormat/>
    <w:rPr>
      <w:rFonts w:ascii="Arial" w:hAnsi="Arial" w:cs="Arial"/>
      <w:b/>
      <w:bCs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general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xtoindependiente2C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xtoindependiente3C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macroC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C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fc693f"/>
    <w:pPr/>
    <w:rPr/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ascii="Arial" w:hAnsi="Arial" w:eastAsia="Times New Roman" w:cs="Arial"/>
      <w:sz w:val="20"/>
      <w:szCs w:val="20"/>
      <w:lang w:val="es-MX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w Cen MT" w:hAnsi="Tw Cen MT" w:eastAsia="Tw Cen MT" w:cs="Tw Cen MT"/>
      <w:color w:val="auto"/>
      <w:kern w:val="2"/>
      <w:sz w:val="22"/>
      <w:szCs w:val="22"/>
      <w:lang w:val="es-ES" w:eastAsia="zh-CN" w:bidi="es-ES"/>
    </w:rPr>
  </w:style>
  <w:style w:type="paragraph" w:styleId="Textbody">
    <w:name w:val="Text body"/>
    <w:basedOn w:val="Standard"/>
    <w:qFormat/>
    <w:pPr/>
    <w:rPr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widowControl w:val="false"/>
      <w:ind w:left="2262" w:right="0" w:hanging="360"/>
      <w:jc w:val="both"/>
    </w:pPr>
    <w:rPr>
      <w:rFonts w:ascii="Arial" w:hAnsi="Arial" w:eastAsia="Arial" w:cs="Arial"/>
      <w:color w:val="000000"/>
      <w:sz w:val="22"/>
      <w:szCs w:val="22"/>
      <w:lang w:val="es-ES" w:bidi="es-ES"/>
    </w:rPr>
  </w:style>
  <w:style w:type="paragraph" w:styleId="Contenidodelatabla">
    <w:name w:val="Contenido de la tabla"/>
    <w:basedOn w:val="Normal"/>
    <w:qFormat/>
    <w:pPr>
      <w:suppressLineNumbers/>
      <w:suppressAutoHyphens w:val="true"/>
    </w:pPr>
    <w:rPr/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3">
    <w:name w:val="WW8Num13"/>
    <w:qFormat/>
  </w:style>
  <w:style w:type="numbering" w:styleId="273798021">
    <w:name w:val="273798021"/>
    <w:qFormat/>
  </w:style>
  <w:style w:type="numbering" w:styleId="WW8Num11">
    <w:name w:val="WW8Num11"/>
    <w:qFormat/>
  </w:style>
  <w:style w:type="numbering" w:styleId="WW8Num3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Application>LibreOffice/7.0.4.2$Windows_X86_64 LibreOffice_project/dcf040e67528d9187c66b2379df5ea4407429775</Application>
  <AppVersion>15.0000</AppVersion>
  <Pages>18</Pages>
  <Words>3443</Words>
  <Characters>19499</Characters>
  <CharactersWithSpaces>22679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Atanacio Ramirez</dc:creator>
  <dc:description/>
  <dc:language>es-MX</dc:language>
  <cp:lastModifiedBy/>
  <cp:lastPrinted>2025-09-04T16:24:00Z</cp:lastPrinted>
  <dcterms:modified xsi:type="dcterms:W3CDTF">2026-06-15T15:52:36Z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